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22DF" w14:textId="77777777" w:rsidR="00FF39FD" w:rsidRPr="00211FC8" w:rsidRDefault="00CD5C84" w:rsidP="00CD5C84">
      <w:pPr>
        <w:jc w:val="center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noProof/>
          <w:sz w:val="24"/>
          <w:szCs w:val="24"/>
        </w:rPr>
        <w:drawing>
          <wp:inline distT="0" distB="0" distL="0" distR="0" wp14:anchorId="62A9AF46" wp14:editId="22B5FB34">
            <wp:extent cx="2933700" cy="8242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824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F193FC" w14:textId="77777777" w:rsidR="00CD5C84" w:rsidRPr="00211FC8" w:rsidRDefault="00CD5C84" w:rsidP="00CD5C84">
      <w:pPr>
        <w:rPr>
          <w:rFonts w:ascii="Verdana" w:hAnsi="Verdana" w:cs="Times New Roman"/>
          <w:sz w:val="24"/>
          <w:szCs w:val="24"/>
        </w:rPr>
      </w:pPr>
    </w:p>
    <w:p w14:paraId="7FC7159E" w14:textId="77777777" w:rsidR="00CD5C84" w:rsidRPr="00211FC8" w:rsidRDefault="00CD5C84" w:rsidP="00BE4571">
      <w:pPr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211FC8">
        <w:rPr>
          <w:rFonts w:ascii="Verdana" w:hAnsi="Verdana" w:cs="Times New Roman"/>
          <w:b/>
          <w:bCs/>
          <w:sz w:val="24"/>
          <w:szCs w:val="24"/>
        </w:rPr>
        <w:t>CHAPTER 1</w:t>
      </w:r>
    </w:p>
    <w:p w14:paraId="13953DE5" w14:textId="77777777" w:rsidR="00CD5C84" w:rsidRPr="00211FC8" w:rsidRDefault="00CD5C84" w:rsidP="00BE4571">
      <w:pPr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211FC8">
        <w:rPr>
          <w:rFonts w:ascii="Verdana" w:hAnsi="Verdana" w:cs="Times New Roman"/>
          <w:b/>
          <w:bCs/>
          <w:sz w:val="24"/>
          <w:szCs w:val="24"/>
        </w:rPr>
        <w:t>NATURE AND SIGNIFICANCE OF MANAGEMENT</w:t>
      </w:r>
    </w:p>
    <w:p w14:paraId="5F743875" w14:textId="77777777" w:rsidR="00CD5C84" w:rsidRPr="00211FC8" w:rsidRDefault="00CD5C84" w:rsidP="00CD5C84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Successful organisations do not achieve goals by chance but by following a deliberate process known as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(a) Planning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(b) Co-ordination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(c) Controlling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(d) Management</w:t>
      </w:r>
    </w:p>
    <w:p w14:paraId="08A6B82C" w14:textId="1318E934" w:rsidR="00CD5C84" w:rsidRPr="00211FC8" w:rsidRDefault="00CD5C84" w:rsidP="00CD5C84">
      <w:pPr>
        <w:pStyle w:val="ListParagraph"/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</w:pP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Answer: d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="00BE4571"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Explanation</w:t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: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(d) Management is considered to be a deliberate process as it involves creating an environment which is conducive to efficient and effective performance.</w:t>
      </w:r>
    </w:p>
    <w:p w14:paraId="7EF43763" w14:textId="77777777" w:rsidR="00CD5C84" w:rsidRPr="00211FC8" w:rsidRDefault="00CD5C84" w:rsidP="00CD5C84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Management is essential for the organisations which are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(a) Non-profit organisations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(b) Service organisations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(c) Social organisations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(d) All of the above</w:t>
      </w:r>
    </w:p>
    <w:p w14:paraId="79FDD523" w14:textId="37E87DE6" w:rsidR="00CD5C84" w:rsidRPr="00211FC8" w:rsidRDefault="00CD5C84" w:rsidP="00CD5C84">
      <w:pPr>
        <w:pStyle w:val="ListParagraph"/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</w:pP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Answer: d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="00BE4571"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Explanation</w:t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: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(d) Management is essential for all types of organisations irrespective of their size or type.</w:t>
      </w:r>
    </w:p>
    <w:p w14:paraId="19E68971" w14:textId="77777777" w:rsidR="00CD5C84" w:rsidRPr="00211FC8" w:rsidRDefault="00CD5C84" w:rsidP="00CD5C84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. Management contains a series of interrelated functions that include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(a) Planning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(b) Organising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(c) Directing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(d) All of the above</w:t>
      </w:r>
    </w:p>
    <w:p w14:paraId="3C3372EB" w14:textId="4D734E62" w:rsidR="00CD5C84" w:rsidRPr="00211FC8" w:rsidRDefault="00CD5C84" w:rsidP="00CD5C84">
      <w:pPr>
        <w:pStyle w:val="ListParagraph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sz w:val="24"/>
          <w:szCs w:val="24"/>
        </w:rPr>
        <w:t>Answer: d</w:t>
      </w:r>
      <w:r w:rsidRPr="00211FC8">
        <w:rPr>
          <w:rFonts w:ascii="Verdana" w:hAnsi="Verdana" w:cs="Times New Roman"/>
          <w:sz w:val="24"/>
          <w:szCs w:val="24"/>
        </w:rPr>
        <w:br/>
      </w:r>
      <w:r w:rsidR="00BE4571" w:rsidRPr="00211FC8">
        <w:rPr>
          <w:rFonts w:ascii="Verdana" w:hAnsi="Verdana" w:cs="Times New Roman"/>
          <w:sz w:val="24"/>
          <w:szCs w:val="24"/>
        </w:rPr>
        <w:t>Explanation</w:t>
      </w:r>
      <w:r w:rsidRPr="00211FC8">
        <w:rPr>
          <w:rFonts w:ascii="Verdana" w:hAnsi="Verdana" w:cs="Times New Roman"/>
          <w:sz w:val="24"/>
          <w:szCs w:val="24"/>
        </w:rPr>
        <w:t>:</w:t>
      </w:r>
      <w:r w:rsidRPr="00211FC8">
        <w:rPr>
          <w:rFonts w:ascii="Verdana" w:hAnsi="Verdana" w:cs="Times New Roman"/>
          <w:sz w:val="24"/>
          <w:szCs w:val="24"/>
        </w:rPr>
        <w:br/>
        <w:t>(d) Management as a process contains a series of functions namely planning, organising, staffing, directing and controlling.</w:t>
      </w:r>
    </w:p>
    <w:p w14:paraId="1CCC640F" w14:textId="77777777" w:rsidR="00CD5C84" w:rsidRPr="00211FC8" w:rsidRDefault="00CD5C84" w:rsidP="00CD5C84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People in the organisations carry out diverse tasks with the aim to achieve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(a) Different objectives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(b) Common objectives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lastRenderedPageBreak/>
        <w:t>(c) Both of the above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(d) None of the above</w:t>
      </w:r>
    </w:p>
    <w:p w14:paraId="68276040" w14:textId="2A8D5B01" w:rsidR="00CD5C84" w:rsidRPr="00211FC8" w:rsidRDefault="00CD5C84" w:rsidP="00CD5C84">
      <w:pPr>
        <w:pStyle w:val="ListParagraph"/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</w:pP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Answer: b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="00BE4571"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Explanation</w:t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: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(b) Management seeks to integrate individual goals with organisational goals and ensure realisation of both.</w:t>
      </w:r>
    </w:p>
    <w:p w14:paraId="49A4580F" w14:textId="77777777" w:rsidR="00CD5C84" w:rsidRPr="00211FC8" w:rsidRDefault="00CD5C84" w:rsidP="00CD5C84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Successful management ensures that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(a) Goals are achieved with least cost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(b) Timely achievement of goals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(c) Both of the above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(d) None of the above</w:t>
      </w:r>
    </w:p>
    <w:p w14:paraId="40D30500" w14:textId="03167C50" w:rsidR="00CD5C84" w:rsidRPr="00211FC8" w:rsidRDefault="00CD5C84" w:rsidP="00CD5C84">
      <w:pPr>
        <w:pStyle w:val="ListParagraph"/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</w:pP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Answer: c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="00BE4571"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Explanation</w:t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: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(c) Management aims to carry out the work in a manner that is completed within the stipulated time (effectiveness) and at the least cost (efficiency).</w:t>
      </w:r>
    </w:p>
    <w:p w14:paraId="7A73AAC3" w14:textId="77777777" w:rsidR="00CD5C84" w:rsidRPr="00211FC8" w:rsidRDefault="00E26EB9" w:rsidP="00CD5C84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 Efficiency is concerned with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(a) Doing the right thing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(b) Doing things right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(c) Achieving end results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(d) None of the above</w:t>
      </w:r>
    </w:p>
    <w:p w14:paraId="426AEBE8" w14:textId="2852C176" w:rsidR="00E26EB9" w:rsidRPr="00211FC8" w:rsidRDefault="00E26EB9" w:rsidP="00E26EB9">
      <w:pPr>
        <w:pStyle w:val="ListParagraph"/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</w:pP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Answer: b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="00BE4571"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Explanation</w:t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: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(b) Efficiency aims at reduction of cost through optimum utilisation of resources and avoiding wastage of resources.</w:t>
      </w:r>
    </w:p>
    <w:p w14:paraId="1AE900DF" w14:textId="77777777" w:rsidR="00E26EB9" w:rsidRPr="00211FC8" w:rsidRDefault="00E26EB9" w:rsidP="00E26EB9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 Effectiveness relates to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(a) Doing the right task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(b) Completing activities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(c) Achieving goals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(d) All of the above</w:t>
      </w:r>
    </w:p>
    <w:p w14:paraId="77D31977" w14:textId="77777777" w:rsidR="00E26EB9" w:rsidRPr="00211FC8" w:rsidRDefault="00E26EB9" w:rsidP="00E26EB9">
      <w:pPr>
        <w:pStyle w:val="ListParagraph"/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</w:pP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Answer: d</w:t>
      </w:r>
    </w:p>
    <w:p w14:paraId="7884DBBE" w14:textId="77777777" w:rsidR="00E26EB9" w:rsidRPr="00211FC8" w:rsidRDefault="00E26EB9" w:rsidP="00E26EB9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Rohan works as a production manager in Global Enterprises Limited. He has been given the task of getting 1000 units of </w:t>
      </w:r>
      <w:proofErr w:type="gramStart"/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hand woven</w:t>
      </w:r>
      <w:proofErr w:type="gramEnd"/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table mats manufactured at the cost of ₹150 per unit within 10 days. In order to be acknowledged as an effective manager, he must ensure that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(a) The cost of production does not exceed ₹150 per unit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(b) The work is completed within 10 days even at higher cost per unit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(c) The cost of production is less than ₹150 per unit</w:t>
      </w:r>
      <w:r w:rsidRPr="00211FC8">
        <w:rPr>
          <w:rFonts w:ascii="Verdana" w:hAnsi="Verdana" w:cs="Times New Roman"/>
          <w:color w:val="222222"/>
          <w:sz w:val="24"/>
          <w:szCs w:val="24"/>
        </w:rPr>
        <w:br/>
      </w:r>
      <w:r w:rsidRPr="00211FC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(d) All of the above</w:t>
      </w:r>
    </w:p>
    <w:p w14:paraId="1BEF0F6C" w14:textId="6B0A5CB1" w:rsidR="00E26EB9" w:rsidRPr="00211FC8" w:rsidRDefault="00E26EB9" w:rsidP="00E26EB9">
      <w:pPr>
        <w:pStyle w:val="NormalWeb"/>
        <w:spacing w:before="0" w:beforeAutospacing="0" w:after="390" w:afterAutospacing="0"/>
        <w:ind w:left="720"/>
        <w:rPr>
          <w:rFonts w:ascii="Verdana" w:hAnsi="Verdana"/>
        </w:rPr>
      </w:pPr>
      <w:r w:rsidRPr="00211FC8">
        <w:rPr>
          <w:rFonts w:ascii="Verdana" w:hAnsi="Verdana"/>
        </w:rPr>
        <w:t>Answer: b</w:t>
      </w:r>
      <w:r w:rsidRPr="00211FC8">
        <w:rPr>
          <w:rFonts w:ascii="Verdana" w:hAnsi="Verdana"/>
        </w:rPr>
        <w:br/>
      </w:r>
      <w:r w:rsidR="004345D7" w:rsidRPr="00211FC8">
        <w:rPr>
          <w:rFonts w:ascii="Verdana" w:hAnsi="Verdana"/>
        </w:rPr>
        <w:t>Explanation</w:t>
      </w:r>
      <w:r w:rsidRPr="00211FC8">
        <w:rPr>
          <w:rFonts w:ascii="Verdana" w:hAnsi="Verdana"/>
        </w:rPr>
        <w:t>:</w:t>
      </w:r>
      <w:r w:rsidRPr="00211FC8">
        <w:rPr>
          <w:rFonts w:ascii="Verdana" w:hAnsi="Verdana"/>
        </w:rPr>
        <w:br/>
      </w:r>
      <w:r w:rsidRPr="00211FC8">
        <w:rPr>
          <w:rFonts w:ascii="Verdana" w:hAnsi="Verdana"/>
        </w:rPr>
        <w:lastRenderedPageBreak/>
        <w:t>(b) The concept of effectiveness is related to the completion of the task within the stipulated time irrespective of the cost involved.</w:t>
      </w:r>
    </w:p>
    <w:p w14:paraId="3D2F5E67" w14:textId="77777777" w:rsidR="00E26EB9" w:rsidRPr="00211FC8" w:rsidRDefault="00E26EB9" w:rsidP="00E26EB9">
      <w:pPr>
        <w:pStyle w:val="NormalWeb"/>
        <w:numPr>
          <w:ilvl w:val="0"/>
          <w:numId w:val="1"/>
        </w:numPr>
        <w:spacing w:before="0" w:beforeAutospacing="0" w:after="390" w:afterAutospacing="0"/>
        <w:rPr>
          <w:rFonts w:ascii="Verdana" w:hAnsi="Verdana"/>
        </w:rPr>
      </w:pPr>
      <w:r w:rsidRPr="00211FC8">
        <w:rPr>
          <w:rFonts w:ascii="Verdana" w:hAnsi="Verdana"/>
          <w:color w:val="222222"/>
          <w:shd w:val="clear" w:color="auto" w:fill="FFFFFF"/>
        </w:rPr>
        <w:t>Jay is working as a marketing manager in a company. Has been given the task of selling 100000 units of a product at the cost of ₹100 per unit within 20 days. He is able to sell all the units within the stipulated time, but had to sell last 1000 units at 20% discount in order to complete the target. In such a situation, he will be considered to be</w:t>
      </w:r>
      <w:r w:rsidRPr="00211FC8">
        <w:rPr>
          <w:rFonts w:ascii="Verdana" w:hAnsi="Verdana"/>
          <w:color w:val="222222"/>
        </w:rPr>
        <w:br/>
      </w:r>
      <w:r w:rsidRPr="00211FC8">
        <w:rPr>
          <w:rFonts w:ascii="Verdana" w:hAnsi="Verdana"/>
          <w:color w:val="222222"/>
          <w:shd w:val="clear" w:color="auto" w:fill="FFFFFF"/>
        </w:rPr>
        <w:t>(a) An efficient manager</w:t>
      </w:r>
      <w:r w:rsidRPr="00211FC8">
        <w:rPr>
          <w:rFonts w:ascii="Verdana" w:hAnsi="Verdana"/>
          <w:color w:val="222222"/>
        </w:rPr>
        <w:br/>
      </w:r>
      <w:r w:rsidRPr="00211FC8">
        <w:rPr>
          <w:rFonts w:ascii="Verdana" w:hAnsi="Verdana"/>
          <w:color w:val="222222"/>
          <w:shd w:val="clear" w:color="auto" w:fill="FFFFFF"/>
        </w:rPr>
        <w:t>(b) An effective manager</w:t>
      </w:r>
      <w:r w:rsidRPr="00211FC8">
        <w:rPr>
          <w:rFonts w:ascii="Verdana" w:hAnsi="Verdana"/>
          <w:color w:val="222222"/>
        </w:rPr>
        <w:br/>
      </w:r>
      <w:r w:rsidRPr="00211FC8">
        <w:rPr>
          <w:rFonts w:ascii="Verdana" w:hAnsi="Verdana"/>
          <w:color w:val="222222"/>
          <w:shd w:val="clear" w:color="auto" w:fill="FFFFFF"/>
        </w:rPr>
        <w:t>(c) Both effective and efficient manager</w:t>
      </w:r>
      <w:r w:rsidRPr="00211FC8">
        <w:rPr>
          <w:rFonts w:ascii="Verdana" w:hAnsi="Verdana"/>
          <w:color w:val="222222"/>
        </w:rPr>
        <w:br/>
      </w:r>
      <w:r w:rsidRPr="00211FC8">
        <w:rPr>
          <w:rFonts w:ascii="Verdana" w:hAnsi="Verdana"/>
          <w:color w:val="222222"/>
          <w:shd w:val="clear" w:color="auto" w:fill="FFFFFF"/>
        </w:rPr>
        <w:t>(d) None of the above</w:t>
      </w:r>
    </w:p>
    <w:p w14:paraId="5D4569C9" w14:textId="77777777" w:rsidR="00E26EB9" w:rsidRPr="00211FC8" w:rsidRDefault="00E26EB9" w:rsidP="00E26EB9">
      <w:pPr>
        <w:pStyle w:val="NormalWeb"/>
        <w:spacing w:before="0" w:beforeAutospacing="0" w:after="390" w:afterAutospacing="0"/>
        <w:ind w:left="720"/>
        <w:rPr>
          <w:rFonts w:ascii="Verdana" w:hAnsi="Verdana"/>
          <w:color w:val="222222"/>
          <w:shd w:val="clear" w:color="auto" w:fill="FFFFFF"/>
        </w:rPr>
      </w:pPr>
      <w:r w:rsidRPr="00211FC8">
        <w:rPr>
          <w:rFonts w:ascii="Verdana" w:hAnsi="Verdana"/>
          <w:color w:val="222222"/>
          <w:shd w:val="clear" w:color="auto" w:fill="FFFFFF"/>
        </w:rPr>
        <w:t>Answer: b</w:t>
      </w:r>
    </w:p>
    <w:p w14:paraId="4AF83217" w14:textId="77777777" w:rsidR="00E26EB9" w:rsidRPr="00211FC8" w:rsidRDefault="00E26EB9" w:rsidP="00E26EB9">
      <w:pPr>
        <w:pStyle w:val="NormalWeb"/>
        <w:numPr>
          <w:ilvl w:val="0"/>
          <w:numId w:val="1"/>
        </w:numPr>
        <w:spacing w:before="0" w:beforeAutospacing="0" w:after="390" w:afterAutospacing="0"/>
        <w:rPr>
          <w:rFonts w:ascii="Verdana" w:hAnsi="Verdana"/>
        </w:rPr>
      </w:pPr>
      <w:r w:rsidRPr="00211FC8">
        <w:rPr>
          <w:rFonts w:ascii="Verdana" w:hAnsi="Verdana"/>
          <w:color w:val="222222"/>
          <w:shd w:val="clear" w:color="auto" w:fill="FFFFFF"/>
        </w:rPr>
        <w:t> </w:t>
      </w:r>
      <w:proofErr w:type="spellStart"/>
      <w:r w:rsidRPr="00211FC8">
        <w:rPr>
          <w:rFonts w:ascii="Verdana" w:hAnsi="Verdana"/>
          <w:color w:val="222222"/>
          <w:shd w:val="clear" w:color="auto" w:fill="FFFFFF"/>
        </w:rPr>
        <w:t>Tarang</w:t>
      </w:r>
      <w:proofErr w:type="spellEnd"/>
      <w:r w:rsidRPr="00211FC8">
        <w:rPr>
          <w:rFonts w:ascii="Verdana" w:hAnsi="Verdana"/>
          <w:color w:val="222222"/>
          <w:shd w:val="clear" w:color="auto" w:fill="FFFFFF"/>
        </w:rPr>
        <w:t xml:space="preserve"> Enterprises Limited is planning to increase its sales by 30% in the next quarter. Identify the feature of management being highlighted in the given statement.</w:t>
      </w:r>
      <w:r w:rsidRPr="00211FC8">
        <w:rPr>
          <w:rFonts w:ascii="Verdana" w:hAnsi="Verdana"/>
          <w:color w:val="222222"/>
        </w:rPr>
        <w:br/>
      </w:r>
      <w:r w:rsidRPr="00211FC8">
        <w:rPr>
          <w:rFonts w:ascii="Verdana" w:hAnsi="Verdana"/>
          <w:color w:val="222222"/>
          <w:shd w:val="clear" w:color="auto" w:fill="FFFFFF"/>
        </w:rPr>
        <w:t>(a) Management is all pervasive</w:t>
      </w:r>
      <w:r w:rsidRPr="00211FC8">
        <w:rPr>
          <w:rFonts w:ascii="Verdana" w:hAnsi="Verdana"/>
          <w:color w:val="222222"/>
        </w:rPr>
        <w:br/>
      </w:r>
      <w:r w:rsidRPr="00211FC8">
        <w:rPr>
          <w:rFonts w:ascii="Verdana" w:hAnsi="Verdana"/>
          <w:color w:val="222222"/>
          <w:shd w:val="clear" w:color="auto" w:fill="FFFFFF"/>
        </w:rPr>
        <w:t xml:space="preserve">(b) Management is a </w:t>
      </w:r>
      <w:proofErr w:type="gramStart"/>
      <w:r w:rsidRPr="00211FC8">
        <w:rPr>
          <w:rFonts w:ascii="Verdana" w:hAnsi="Verdana"/>
          <w:color w:val="222222"/>
          <w:shd w:val="clear" w:color="auto" w:fill="FFFFFF"/>
        </w:rPr>
        <w:t>goal oriented</w:t>
      </w:r>
      <w:proofErr w:type="gramEnd"/>
      <w:r w:rsidRPr="00211FC8">
        <w:rPr>
          <w:rFonts w:ascii="Verdana" w:hAnsi="Verdana"/>
          <w:color w:val="222222"/>
          <w:shd w:val="clear" w:color="auto" w:fill="FFFFFF"/>
        </w:rPr>
        <w:t xml:space="preserve"> process</w:t>
      </w:r>
      <w:r w:rsidRPr="00211FC8">
        <w:rPr>
          <w:rFonts w:ascii="Verdana" w:hAnsi="Verdana"/>
          <w:color w:val="222222"/>
        </w:rPr>
        <w:br/>
      </w:r>
      <w:r w:rsidRPr="00211FC8">
        <w:rPr>
          <w:rFonts w:ascii="Verdana" w:hAnsi="Verdana"/>
          <w:color w:val="222222"/>
          <w:shd w:val="clear" w:color="auto" w:fill="FFFFFF"/>
        </w:rPr>
        <w:t>(c) Management is a continuous process</w:t>
      </w:r>
      <w:r w:rsidRPr="00211FC8">
        <w:rPr>
          <w:rFonts w:ascii="Verdana" w:hAnsi="Verdana"/>
          <w:color w:val="222222"/>
        </w:rPr>
        <w:br/>
      </w:r>
      <w:r w:rsidRPr="00211FC8">
        <w:rPr>
          <w:rFonts w:ascii="Verdana" w:hAnsi="Verdana"/>
          <w:color w:val="222222"/>
          <w:shd w:val="clear" w:color="auto" w:fill="FFFFFF"/>
        </w:rPr>
        <w:t>(d) All of the above</w:t>
      </w:r>
    </w:p>
    <w:p w14:paraId="2EA66FAD" w14:textId="2B9C0E8B" w:rsidR="00E26EB9" w:rsidRPr="00211FC8" w:rsidRDefault="00E26EB9" w:rsidP="00E26EB9">
      <w:pPr>
        <w:pStyle w:val="NormalWeb"/>
        <w:spacing w:before="0" w:beforeAutospacing="0" w:after="390" w:afterAutospacing="0"/>
        <w:ind w:left="720"/>
        <w:rPr>
          <w:rFonts w:ascii="Verdana" w:hAnsi="Verdana"/>
        </w:rPr>
      </w:pPr>
      <w:r w:rsidRPr="00211FC8">
        <w:rPr>
          <w:rFonts w:ascii="Verdana" w:hAnsi="Verdana"/>
        </w:rPr>
        <w:t>Answer: b</w:t>
      </w:r>
      <w:r w:rsidRPr="00211FC8">
        <w:rPr>
          <w:rFonts w:ascii="Verdana" w:hAnsi="Verdana"/>
        </w:rPr>
        <w:br/>
      </w:r>
      <w:r w:rsidR="004345D7" w:rsidRPr="00211FC8">
        <w:rPr>
          <w:rFonts w:ascii="Verdana" w:hAnsi="Verdana"/>
        </w:rPr>
        <w:t>Explanation</w:t>
      </w:r>
      <w:r w:rsidRPr="00211FC8">
        <w:rPr>
          <w:rFonts w:ascii="Verdana" w:hAnsi="Verdana"/>
        </w:rPr>
        <w:t>:</w:t>
      </w:r>
      <w:r w:rsidRPr="00211FC8">
        <w:rPr>
          <w:rFonts w:ascii="Verdana" w:hAnsi="Verdana"/>
        </w:rPr>
        <w:br/>
        <w:t>(b) Management is considered to be goal oriented as an organisation is brought into existence for realisation of certain goals.</w:t>
      </w:r>
    </w:p>
    <w:p w14:paraId="048B9B5A" w14:textId="4D6FAFC4" w:rsidR="00E26EB9" w:rsidRPr="00211FC8" w:rsidRDefault="00E128BC" w:rsidP="004345D7">
      <w:pPr>
        <w:pStyle w:val="ListParagraph"/>
        <w:spacing w:after="0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211FC8">
        <w:rPr>
          <w:rFonts w:ascii="Verdana" w:hAnsi="Verdana" w:cs="Times New Roman"/>
          <w:b/>
          <w:bCs/>
          <w:sz w:val="24"/>
          <w:szCs w:val="24"/>
        </w:rPr>
        <w:t>Very</w:t>
      </w:r>
      <w:r w:rsidRPr="00211FC8">
        <w:rPr>
          <w:rFonts w:ascii="Verdana" w:hAnsi="Verdana" w:cs="Times New Roman"/>
          <w:b/>
          <w:bCs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bCs/>
          <w:sz w:val="24"/>
          <w:szCs w:val="24"/>
        </w:rPr>
        <w:t>Short</w:t>
      </w:r>
      <w:r w:rsidRPr="00211FC8">
        <w:rPr>
          <w:rFonts w:ascii="Verdana" w:hAnsi="Verdana" w:cs="Times New Roman"/>
          <w:b/>
          <w:bCs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bCs/>
          <w:sz w:val="24"/>
          <w:szCs w:val="24"/>
        </w:rPr>
        <w:t>Answer</w:t>
      </w:r>
      <w:r w:rsidRPr="00211FC8">
        <w:rPr>
          <w:rFonts w:ascii="Verdana" w:hAnsi="Verdana" w:cs="Times New Roman"/>
          <w:b/>
          <w:bCs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bCs/>
          <w:sz w:val="24"/>
          <w:szCs w:val="24"/>
        </w:rPr>
        <w:t>Questions</w:t>
      </w:r>
    </w:p>
    <w:p w14:paraId="5F0A13F2" w14:textId="77777777" w:rsidR="00834904" w:rsidRPr="00211FC8" w:rsidRDefault="009A0BC0" w:rsidP="00834904">
      <w:pPr>
        <w:pStyle w:val="ListParagraph"/>
        <w:widowControl w:val="0"/>
        <w:numPr>
          <w:ilvl w:val="0"/>
          <w:numId w:val="8"/>
        </w:numPr>
        <w:tabs>
          <w:tab w:val="left" w:pos="391"/>
        </w:tabs>
        <w:autoSpaceDE w:val="0"/>
        <w:autoSpaceDN w:val="0"/>
        <w:spacing w:after="0" w:line="240" w:lineRule="auto"/>
        <w:ind w:right="121"/>
        <w:contextualSpacing w:val="0"/>
        <w:jc w:val="both"/>
        <w:rPr>
          <w:rFonts w:ascii="Verdana" w:hAnsi="Verdana" w:cs="Times New Roman"/>
          <w:b/>
          <w:sz w:val="24"/>
          <w:szCs w:val="24"/>
        </w:rPr>
      </w:pPr>
      <w:r w:rsidRPr="00211FC8">
        <w:rPr>
          <w:rFonts w:ascii="Verdana" w:hAnsi="Verdana" w:cs="Times New Roman"/>
          <w:b/>
          <w:sz w:val="24"/>
          <w:szCs w:val="24"/>
        </w:rPr>
        <w:t>'Management is the process of getting things done.' State the meaning of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the</w:t>
      </w:r>
      <w:r w:rsidRPr="00211FC8">
        <w:rPr>
          <w:rFonts w:ascii="Verdana" w:hAnsi="Verdana" w:cs="Times New Roman"/>
          <w:b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term</w:t>
      </w:r>
      <w:r w:rsidRPr="00211FC8">
        <w:rPr>
          <w:rFonts w:ascii="Verdana" w:hAnsi="Verdana" w:cs="Times New Roman"/>
          <w:b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'process'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used in this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statement.</w:t>
      </w:r>
    </w:p>
    <w:p w14:paraId="77A5C391" w14:textId="522777DE" w:rsidR="00A92D24" w:rsidRPr="00211FC8" w:rsidRDefault="00834904" w:rsidP="00834904">
      <w:pPr>
        <w:pStyle w:val="ListParagraph"/>
        <w:widowControl w:val="0"/>
        <w:tabs>
          <w:tab w:val="left" w:pos="391"/>
        </w:tabs>
        <w:autoSpaceDE w:val="0"/>
        <w:autoSpaceDN w:val="0"/>
        <w:spacing w:after="0" w:line="240" w:lineRule="auto"/>
        <w:ind w:left="460" w:right="121"/>
        <w:contextualSpacing w:val="0"/>
        <w:jc w:val="both"/>
        <w:rPr>
          <w:rFonts w:ascii="Verdana" w:hAnsi="Verdana" w:cs="Times New Roman"/>
          <w:b/>
          <w:sz w:val="24"/>
          <w:szCs w:val="24"/>
        </w:rPr>
      </w:pPr>
      <w:r w:rsidRPr="00211FC8">
        <w:rPr>
          <w:rFonts w:ascii="Verdana" w:hAnsi="Verdana" w:cs="Times New Roman"/>
          <w:b/>
          <w:sz w:val="24"/>
          <w:szCs w:val="24"/>
        </w:rPr>
        <w:t xml:space="preserve">Ans: </w:t>
      </w:r>
      <w:r w:rsidR="009A0BC0" w:rsidRPr="00211FC8">
        <w:rPr>
          <w:rFonts w:ascii="Verdana" w:hAnsi="Verdana"/>
          <w:sz w:val="24"/>
          <w:szCs w:val="24"/>
        </w:rPr>
        <w:t>‘Process’</w:t>
      </w:r>
      <w:r w:rsidR="009A0BC0"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="009A0BC0" w:rsidRPr="00211FC8">
        <w:rPr>
          <w:rFonts w:ascii="Verdana" w:hAnsi="Verdana"/>
          <w:sz w:val="24"/>
          <w:szCs w:val="24"/>
        </w:rPr>
        <w:t>refers</w:t>
      </w:r>
      <w:r w:rsidR="009A0BC0"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="009A0BC0" w:rsidRPr="00211FC8">
        <w:rPr>
          <w:rFonts w:ascii="Verdana" w:hAnsi="Verdana"/>
          <w:sz w:val="24"/>
          <w:szCs w:val="24"/>
        </w:rPr>
        <w:t>to</w:t>
      </w:r>
      <w:r w:rsidR="009A0BC0"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="009A0BC0" w:rsidRPr="00211FC8">
        <w:rPr>
          <w:rFonts w:ascii="Verdana" w:hAnsi="Verdana"/>
          <w:sz w:val="24"/>
          <w:szCs w:val="24"/>
        </w:rPr>
        <w:t>the</w:t>
      </w:r>
      <w:r w:rsidR="009A0BC0"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="009A0BC0" w:rsidRPr="00211FC8">
        <w:rPr>
          <w:rFonts w:ascii="Verdana" w:hAnsi="Verdana"/>
          <w:sz w:val="24"/>
          <w:szCs w:val="24"/>
        </w:rPr>
        <w:t>series</w:t>
      </w:r>
      <w:r w:rsidR="009A0BC0"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="009A0BC0" w:rsidRPr="00211FC8">
        <w:rPr>
          <w:rFonts w:ascii="Verdana" w:hAnsi="Verdana"/>
          <w:sz w:val="24"/>
          <w:szCs w:val="24"/>
        </w:rPr>
        <w:t>of</w:t>
      </w:r>
      <w:r w:rsidR="009A0BC0"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="009A0BC0" w:rsidRPr="00211FC8">
        <w:rPr>
          <w:rFonts w:ascii="Verdana" w:hAnsi="Verdana"/>
          <w:sz w:val="24"/>
          <w:szCs w:val="24"/>
        </w:rPr>
        <w:t>interrelated</w:t>
      </w:r>
      <w:r w:rsidR="009A0BC0"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="009A0BC0" w:rsidRPr="00211FC8">
        <w:rPr>
          <w:rFonts w:ascii="Verdana" w:hAnsi="Verdana"/>
          <w:sz w:val="24"/>
          <w:szCs w:val="24"/>
        </w:rPr>
        <w:t>functions</w:t>
      </w:r>
      <w:r w:rsidR="009A0BC0"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="009A0BC0" w:rsidRPr="00211FC8">
        <w:rPr>
          <w:rFonts w:ascii="Verdana" w:hAnsi="Verdana"/>
          <w:sz w:val="24"/>
          <w:szCs w:val="24"/>
        </w:rPr>
        <w:t>performed</w:t>
      </w:r>
      <w:r w:rsidR="009A0BC0"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="009A0BC0" w:rsidRPr="00211FC8">
        <w:rPr>
          <w:rFonts w:ascii="Verdana" w:hAnsi="Verdana"/>
          <w:sz w:val="24"/>
          <w:szCs w:val="24"/>
        </w:rPr>
        <w:t>by</w:t>
      </w:r>
      <w:r w:rsidR="009A0BC0"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="009A0BC0" w:rsidRPr="00211FC8">
        <w:rPr>
          <w:rFonts w:ascii="Verdana" w:hAnsi="Verdana"/>
          <w:sz w:val="24"/>
          <w:szCs w:val="24"/>
        </w:rPr>
        <w:t>individuals</w:t>
      </w:r>
      <w:r w:rsidR="009A0BC0"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="009A0BC0" w:rsidRPr="00211FC8">
        <w:rPr>
          <w:rFonts w:ascii="Verdana" w:hAnsi="Verdana"/>
          <w:sz w:val="24"/>
          <w:szCs w:val="24"/>
        </w:rPr>
        <w:t>or</w:t>
      </w:r>
      <w:r w:rsidR="009A0BC0"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="00A92D24" w:rsidRPr="00211FC8">
        <w:rPr>
          <w:rFonts w:ascii="Verdana" w:hAnsi="Verdana"/>
          <w:spacing w:val="1"/>
          <w:sz w:val="24"/>
          <w:szCs w:val="24"/>
        </w:rPr>
        <w:t xml:space="preserve">                                                       </w:t>
      </w:r>
      <w:r w:rsidR="009A0BC0" w:rsidRPr="00211FC8">
        <w:rPr>
          <w:rFonts w:ascii="Verdana" w:hAnsi="Verdana"/>
          <w:sz w:val="24"/>
          <w:szCs w:val="24"/>
        </w:rPr>
        <w:t>groups</w:t>
      </w:r>
      <w:r w:rsidR="009A0BC0"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="009A0BC0" w:rsidRPr="00211FC8">
        <w:rPr>
          <w:rFonts w:ascii="Verdana" w:hAnsi="Verdana"/>
          <w:sz w:val="24"/>
          <w:szCs w:val="24"/>
        </w:rPr>
        <w:t>like</w:t>
      </w:r>
      <w:r w:rsidR="009A0BC0"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="009A0BC0" w:rsidRPr="00211FC8">
        <w:rPr>
          <w:rFonts w:ascii="Verdana" w:hAnsi="Verdana"/>
          <w:sz w:val="24"/>
          <w:szCs w:val="24"/>
        </w:rPr>
        <w:t>planning,</w:t>
      </w:r>
      <w:r w:rsidR="009A0BC0"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="009A0BC0" w:rsidRPr="00211FC8">
        <w:rPr>
          <w:rFonts w:ascii="Verdana" w:hAnsi="Verdana"/>
          <w:sz w:val="24"/>
          <w:szCs w:val="24"/>
        </w:rPr>
        <w:t>organizing,</w:t>
      </w:r>
      <w:r w:rsidR="009A0BC0"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="009A0BC0" w:rsidRPr="00211FC8">
        <w:rPr>
          <w:rFonts w:ascii="Verdana" w:hAnsi="Verdana"/>
          <w:sz w:val="24"/>
          <w:szCs w:val="24"/>
        </w:rPr>
        <w:t>directing,</w:t>
      </w:r>
      <w:r w:rsidR="009A0BC0"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="009A0BC0" w:rsidRPr="00211FC8">
        <w:rPr>
          <w:rFonts w:ascii="Verdana" w:hAnsi="Verdana"/>
          <w:sz w:val="24"/>
          <w:szCs w:val="24"/>
        </w:rPr>
        <w:t>staffing</w:t>
      </w:r>
      <w:r w:rsidR="009A0BC0"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="009A0BC0" w:rsidRPr="00211FC8">
        <w:rPr>
          <w:rFonts w:ascii="Verdana" w:hAnsi="Verdana"/>
          <w:sz w:val="24"/>
          <w:szCs w:val="24"/>
        </w:rPr>
        <w:t>and</w:t>
      </w:r>
      <w:r w:rsidR="009A0BC0" w:rsidRPr="00211FC8">
        <w:rPr>
          <w:rFonts w:ascii="Verdana" w:hAnsi="Verdana"/>
          <w:spacing w:val="-67"/>
          <w:sz w:val="24"/>
          <w:szCs w:val="24"/>
        </w:rPr>
        <w:t xml:space="preserve"> </w:t>
      </w:r>
      <w:r w:rsidR="009A0BC0" w:rsidRPr="00211FC8">
        <w:rPr>
          <w:rFonts w:ascii="Verdana" w:hAnsi="Verdana"/>
          <w:sz w:val="24"/>
          <w:szCs w:val="24"/>
        </w:rPr>
        <w:t>controlling.</w:t>
      </w:r>
    </w:p>
    <w:p w14:paraId="2F48FE8E" w14:textId="6B4086C4" w:rsidR="009A0BC0" w:rsidRPr="00211FC8" w:rsidRDefault="009A0BC0" w:rsidP="00A92D24">
      <w:pPr>
        <w:pStyle w:val="BodyText"/>
        <w:numPr>
          <w:ilvl w:val="0"/>
          <w:numId w:val="8"/>
        </w:numPr>
        <w:ind w:right="125"/>
        <w:jc w:val="both"/>
        <w:rPr>
          <w:rFonts w:ascii="Verdana" w:hAnsi="Verdana"/>
          <w:b/>
          <w:bCs/>
          <w:sz w:val="24"/>
          <w:szCs w:val="24"/>
        </w:rPr>
      </w:pPr>
      <w:r w:rsidRPr="00211FC8">
        <w:rPr>
          <w:rFonts w:ascii="Verdana" w:hAnsi="Verdana"/>
          <w:b/>
          <w:bCs/>
          <w:sz w:val="24"/>
          <w:szCs w:val="24"/>
        </w:rPr>
        <w:t>The Activities involved in managing an enterprise are common to all</w:t>
      </w:r>
      <w:r w:rsidRPr="00211FC8">
        <w:rPr>
          <w:rFonts w:ascii="Verdana" w:hAnsi="Verdana"/>
          <w:b/>
          <w:bCs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b/>
          <w:bCs/>
          <w:sz w:val="24"/>
          <w:szCs w:val="24"/>
        </w:rPr>
        <w:t>organizations whether economic, social or political. Which characteristic of</w:t>
      </w:r>
      <w:r w:rsidRPr="00211FC8">
        <w:rPr>
          <w:rFonts w:ascii="Verdana" w:hAnsi="Verdana"/>
          <w:b/>
          <w:bCs/>
          <w:spacing w:val="-67"/>
          <w:sz w:val="24"/>
          <w:szCs w:val="24"/>
        </w:rPr>
        <w:t xml:space="preserve"> </w:t>
      </w:r>
      <w:r w:rsidRPr="00211FC8">
        <w:rPr>
          <w:rFonts w:ascii="Verdana" w:hAnsi="Verdana"/>
          <w:b/>
          <w:bCs/>
          <w:sz w:val="24"/>
          <w:szCs w:val="24"/>
        </w:rPr>
        <w:t>management</w:t>
      </w:r>
      <w:r w:rsidRPr="00211FC8">
        <w:rPr>
          <w:rFonts w:ascii="Verdana" w:hAnsi="Verdana"/>
          <w:b/>
          <w:bCs/>
          <w:spacing w:val="-1"/>
          <w:sz w:val="24"/>
          <w:szCs w:val="24"/>
        </w:rPr>
        <w:t xml:space="preserve"> </w:t>
      </w:r>
      <w:r w:rsidRPr="00211FC8">
        <w:rPr>
          <w:rFonts w:ascii="Verdana" w:hAnsi="Verdana"/>
          <w:b/>
          <w:bCs/>
          <w:sz w:val="24"/>
          <w:szCs w:val="24"/>
        </w:rPr>
        <w:t>is</w:t>
      </w:r>
      <w:r w:rsidRPr="00211FC8">
        <w:rPr>
          <w:rFonts w:ascii="Verdana" w:hAnsi="Verdana"/>
          <w:b/>
          <w:bCs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b/>
          <w:bCs/>
          <w:sz w:val="24"/>
          <w:szCs w:val="24"/>
        </w:rPr>
        <w:t>highlighted</w:t>
      </w:r>
      <w:r w:rsidRPr="00211FC8">
        <w:rPr>
          <w:rFonts w:ascii="Verdana" w:hAnsi="Verdana"/>
          <w:b/>
          <w:bCs/>
          <w:spacing w:val="-1"/>
          <w:sz w:val="24"/>
          <w:szCs w:val="24"/>
        </w:rPr>
        <w:t xml:space="preserve"> </w:t>
      </w:r>
      <w:r w:rsidRPr="00211FC8">
        <w:rPr>
          <w:rFonts w:ascii="Verdana" w:hAnsi="Verdana"/>
          <w:b/>
          <w:bCs/>
          <w:sz w:val="24"/>
          <w:szCs w:val="24"/>
        </w:rPr>
        <w:t>by</w:t>
      </w:r>
      <w:r w:rsidRPr="00211FC8">
        <w:rPr>
          <w:rFonts w:ascii="Verdana" w:hAnsi="Verdana"/>
          <w:b/>
          <w:bCs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b/>
          <w:bCs/>
          <w:sz w:val="24"/>
          <w:szCs w:val="24"/>
        </w:rPr>
        <w:t>this</w:t>
      </w:r>
      <w:r w:rsidRPr="00211FC8">
        <w:rPr>
          <w:rFonts w:ascii="Verdana" w:hAnsi="Verdana"/>
          <w:b/>
          <w:bCs/>
          <w:spacing w:val="-4"/>
          <w:sz w:val="24"/>
          <w:szCs w:val="24"/>
        </w:rPr>
        <w:t xml:space="preserve"> </w:t>
      </w:r>
      <w:r w:rsidRPr="00211FC8">
        <w:rPr>
          <w:rFonts w:ascii="Verdana" w:hAnsi="Verdana"/>
          <w:b/>
          <w:bCs/>
          <w:sz w:val="24"/>
          <w:szCs w:val="24"/>
        </w:rPr>
        <w:t>statement?</w:t>
      </w:r>
    </w:p>
    <w:p w14:paraId="1E5A4C61" w14:textId="19F7BB93" w:rsidR="009A0BC0" w:rsidRPr="00211FC8" w:rsidRDefault="00834904" w:rsidP="009A0BC0">
      <w:pPr>
        <w:pStyle w:val="BodyText"/>
        <w:spacing w:line="316" w:lineRule="exact"/>
        <w:ind w:left="100"/>
        <w:jc w:val="both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b/>
          <w:sz w:val="24"/>
          <w:szCs w:val="24"/>
        </w:rPr>
        <w:t xml:space="preserve">      </w:t>
      </w:r>
      <w:r w:rsidR="009A0BC0" w:rsidRPr="00211FC8">
        <w:rPr>
          <w:rFonts w:ascii="Verdana" w:hAnsi="Verdana"/>
          <w:b/>
          <w:sz w:val="24"/>
          <w:szCs w:val="24"/>
        </w:rPr>
        <w:t>Ans:</w:t>
      </w:r>
      <w:r w:rsidR="009A0BC0" w:rsidRPr="00211FC8">
        <w:rPr>
          <w:rFonts w:ascii="Verdana" w:hAnsi="Verdana"/>
          <w:b/>
          <w:spacing w:val="-4"/>
          <w:sz w:val="24"/>
          <w:szCs w:val="24"/>
        </w:rPr>
        <w:t xml:space="preserve"> </w:t>
      </w:r>
      <w:r w:rsidR="009A0BC0" w:rsidRPr="00211FC8">
        <w:rPr>
          <w:rFonts w:ascii="Verdana" w:hAnsi="Verdana"/>
          <w:sz w:val="24"/>
          <w:szCs w:val="24"/>
        </w:rPr>
        <w:t>‘Management</w:t>
      </w:r>
      <w:r w:rsidR="009A0BC0"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="009A0BC0" w:rsidRPr="00211FC8">
        <w:rPr>
          <w:rFonts w:ascii="Verdana" w:hAnsi="Verdana"/>
          <w:sz w:val="24"/>
          <w:szCs w:val="24"/>
        </w:rPr>
        <w:t>is</w:t>
      </w:r>
      <w:r w:rsidR="009A0BC0" w:rsidRPr="00211FC8">
        <w:rPr>
          <w:rFonts w:ascii="Verdana" w:hAnsi="Verdana"/>
          <w:spacing w:val="-4"/>
          <w:sz w:val="24"/>
          <w:szCs w:val="24"/>
        </w:rPr>
        <w:t xml:space="preserve"> </w:t>
      </w:r>
      <w:r w:rsidR="009A0BC0" w:rsidRPr="00211FC8">
        <w:rPr>
          <w:rFonts w:ascii="Verdana" w:hAnsi="Verdana"/>
          <w:sz w:val="24"/>
          <w:szCs w:val="24"/>
        </w:rPr>
        <w:t>all</w:t>
      </w:r>
      <w:r w:rsidR="009A0BC0"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="009A0BC0" w:rsidRPr="00211FC8">
        <w:rPr>
          <w:rFonts w:ascii="Verdana" w:hAnsi="Verdana"/>
          <w:sz w:val="24"/>
          <w:szCs w:val="24"/>
        </w:rPr>
        <w:t>pervasive’.</w:t>
      </w:r>
    </w:p>
    <w:p w14:paraId="0930E0F6" w14:textId="77777777" w:rsidR="009A0BC0" w:rsidRPr="00211FC8" w:rsidRDefault="009A0BC0" w:rsidP="009A0BC0">
      <w:pPr>
        <w:pStyle w:val="BodyText"/>
        <w:spacing w:before="4"/>
        <w:rPr>
          <w:rFonts w:ascii="Verdana" w:hAnsi="Verdana"/>
          <w:sz w:val="24"/>
          <w:szCs w:val="24"/>
        </w:rPr>
      </w:pPr>
    </w:p>
    <w:p w14:paraId="3845E80F" w14:textId="77777777" w:rsidR="00EE1B83" w:rsidRPr="00211FC8" w:rsidRDefault="009A0BC0" w:rsidP="00EE1B83">
      <w:pPr>
        <w:pStyle w:val="Heading1"/>
        <w:numPr>
          <w:ilvl w:val="0"/>
          <w:numId w:val="8"/>
        </w:numPr>
        <w:tabs>
          <w:tab w:val="left" w:pos="381"/>
        </w:tabs>
        <w:spacing w:line="320" w:lineRule="exact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sz w:val="24"/>
          <w:szCs w:val="24"/>
        </w:rPr>
        <w:t>What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is meant</w:t>
      </w:r>
      <w:r w:rsidRPr="00211FC8">
        <w:rPr>
          <w:rFonts w:ascii="Verdana" w:hAnsi="Verdana"/>
          <w:spacing w:val="-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by</w:t>
      </w:r>
      <w:r w:rsidRPr="00211FC8">
        <w:rPr>
          <w:rFonts w:ascii="Verdana" w:hAnsi="Verdana"/>
          <w:spacing w:val="-4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management?</w:t>
      </w:r>
    </w:p>
    <w:p w14:paraId="7204EE79" w14:textId="41A4A33F" w:rsidR="000A0789" w:rsidRPr="00211FC8" w:rsidRDefault="00953B85" w:rsidP="00EE1B83">
      <w:pPr>
        <w:pStyle w:val="Heading1"/>
        <w:tabs>
          <w:tab w:val="left" w:pos="381"/>
        </w:tabs>
        <w:spacing w:line="320" w:lineRule="exact"/>
        <w:ind w:left="460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sz w:val="24"/>
          <w:szCs w:val="24"/>
        </w:rPr>
        <w:t xml:space="preserve">Ans: </w:t>
      </w:r>
      <w:r w:rsidR="009A0BC0" w:rsidRPr="00211FC8">
        <w:rPr>
          <w:rFonts w:ascii="Verdana" w:hAnsi="Verdana"/>
          <w:b w:val="0"/>
          <w:bCs w:val="0"/>
          <w:sz w:val="24"/>
          <w:szCs w:val="24"/>
        </w:rPr>
        <w:t>Management refers to the process of managing people and tasks efficiently</w:t>
      </w:r>
      <w:r w:rsidR="009A0BC0" w:rsidRPr="00211FC8">
        <w:rPr>
          <w:rFonts w:ascii="Verdana" w:hAnsi="Verdana"/>
          <w:b w:val="0"/>
          <w:bCs w:val="0"/>
          <w:spacing w:val="-68"/>
          <w:sz w:val="24"/>
          <w:szCs w:val="24"/>
        </w:rPr>
        <w:t xml:space="preserve"> </w:t>
      </w:r>
      <w:r w:rsidR="009A0BC0" w:rsidRPr="00211FC8">
        <w:rPr>
          <w:rFonts w:ascii="Verdana" w:hAnsi="Verdana"/>
          <w:b w:val="0"/>
          <w:bCs w:val="0"/>
          <w:sz w:val="24"/>
          <w:szCs w:val="24"/>
        </w:rPr>
        <w:t>and</w:t>
      </w:r>
      <w:r w:rsidR="000A0789" w:rsidRPr="00211FC8">
        <w:rPr>
          <w:rFonts w:ascii="Verdana" w:hAnsi="Verdana"/>
          <w:b w:val="0"/>
          <w:bCs w:val="0"/>
          <w:sz w:val="24"/>
          <w:szCs w:val="24"/>
        </w:rPr>
        <w:t xml:space="preserve">   </w:t>
      </w:r>
      <w:r w:rsidR="009A0BC0" w:rsidRPr="00211FC8">
        <w:rPr>
          <w:rFonts w:ascii="Verdana" w:hAnsi="Verdana"/>
          <w:b w:val="0"/>
          <w:bCs w:val="0"/>
          <w:sz w:val="24"/>
          <w:szCs w:val="24"/>
        </w:rPr>
        <w:t>effectively</w:t>
      </w:r>
      <w:r w:rsidR="009A0BC0" w:rsidRPr="00211FC8">
        <w:rPr>
          <w:rFonts w:ascii="Verdana" w:hAnsi="Verdana"/>
          <w:b w:val="0"/>
          <w:bCs w:val="0"/>
          <w:spacing w:val="-4"/>
          <w:sz w:val="24"/>
          <w:szCs w:val="24"/>
        </w:rPr>
        <w:t xml:space="preserve"> </w:t>
      </w:r>
      <w:r w:rsidR="009A0BC0" w:rsidRPr="00211FC8">
        <w:rPr>
          <w:rFonts w:ascii="Verdana" w:hAnsi="Verdana"/>
          <w:b w:val="0"/>
          <w:bCs w:val="0"/>
          <w:sz w:val="24"/>
          <w:szCs w:val="24"/>
        </w:rPr>
        <w:t>using</w:t>
      </w:r>
      <w:r w:rsidR="009A0BC0" w:rsidRPr="00211FC8">
        <w:rPr>
          <w:rFonts w:ascii="Verdana" w:hAnsi="Verdana"/>
          <w:b w:val="0"/>
          <w:bCs w:val="0"/>
          <w:spacing w:val="1"/>
          <w:sz w:val="24"/>
          <w:szCs w:val="24"/>
        </w:rPr>
        <w:t xml:space="preserve"> </w:t>
      </w:r>
      <w:r w:rsidR="009A0BC0" w:rsidRPr="00211FC8">
        <w:rPr>
          <w:rFonts w:ascii="Verdana" w:hAnsi="Verdana"/>
          <w:b w:val="0"/>
          <w:bCs w:val="0"/>
          <w:sz w:val="24"/>
          <w:szCs w:val="24"/>
        </w:rPr>
        <w:t>the</w:t>
      </w:r>
      <w:r w:rsidR="009A0BC0" w:rsidRPr="00211FC8">
        <w:rPr>
          <w:rFonts w:ascii="Verdana" w:hAnsi="Verdana"/>
          <w:b w:val="0"/>
          <w:bCs w:val="0"/>
          <w:spacing w:val="-1"/>
          <w:sz w:val="24"/>
          <w:szCs w:val="24"/>
        </w:rPr>
        <w:t xml:space="preserve"> </w:t>
      </w:r>
      <w:r w:rsidR="009A0BC0" w:rsidRPr="00211FC8">
        <w:rPr>
          <w:rFonts w:ascii="Verdana" w:hAnsi="Verdana"/>
          <w:b w:val="0"/>
          <w:bCs w:val="0"/>
          <w:sz w:val="24"/>
          <w:szCs w:val="24"/>
        </w:rPr>
        <w:t>right</w:t>
      </w:r>
      <w:r w:rsidR="009A0BC0" w:rsidRPr="00211FC8">
        <w:rPr>
          <w:rFonts w:ascii="Verdana" w:hAnsi="Verdana"/>
          <w:b w:val="0"/>
          <w:bCs w:val="0"/>
          <w:spacing w:val="2"/>
          <w:sz w:val="24"/>
          <w:szCs w:val="24"/>
        </w:rPr>
        <w:t xml:space="preserve"> </w:t>
      </w:r>
      <w:r w:rsidR="009A0BC0" w:rsidRPr="00211FC8">
        <w:rPr>
          <w:rFonts w:ascii="Verdana" w:hAnsi="Verdana"/>
          <w:b w:val="0"/>
          <w:bCs w:val="0"/>
          <w:sz w:val="24"/>
          <w:szCs w:val="24"/>
        </w:rPr>
        <w:t>techniques and</w:t>
      </w:r>
      <w:r w:rsidR="009A0BC0" w:rsidRPr="00211FC8">
        <w:rPr>
          <w:rFonts w:ascii="Verdana" w:hAnsi="Verdana"/>
          <w:b w:val="0"/>
          <w:bCs w:val="0"/>
          <w:spacing w:val="1"/>
          <w:sz w:val="24"/>
          <w:szCs w:val="24"/>
        </w:rPr>
        <w:t xml:space="preserve"> </w:t>
      </w:r>
      <w:r w:rsidR="009A0BC0" w:rsidRPr="00211FC8">
        <w:rPr>
          <w:rFonts w:ascii="Verdana" w:hAnsi="Verdana"/>
          <w:b w:val="0"/>
          <w:bCs w:val="0"/>
          <w:sz w:val="24"/>
          <w:szCs w:val="24"/>
        </w:rPr>
        <w:t>methods.</w:t>
      </w:r>
    </w:p>
    <w:p w14:paraId="3BE367B1" w14:textId="4A877910" w:rsidR="009A0BC0" w:rsidRPr="00211FC8" w:rsidRDefault="009A0BC0" w:rsidP="000A0789">
      <w:pPr>
        <w:pStyle w:val="BodyText"/>
        <w:numPr>
          <w:ilvl w:val="0"/>
          <w:numId w:val="8"/>
        </w:numPr>
        <w:ind w:right="120"/>
        <w:jc w:val="both"/>
        <w:rPr>
          <w:rFonts w:ascii="Verdana" w:hAnsi="Verdana"/>
          <w:b/>
          <w:bCs/>
          <w:sz w:val="24"/>
          <w:szCs w:val="24"/>
        </w:rPr>
      </w:pPr>
      <w:r w:rsidRPr="00211FC8">
        <w:rPr>
          <w:rFonts w:ascii="Verdana" w:hAnsi="Verdana"/>
          <w:b/>
          <w:bCs/>
          <w:sz w:val="24"/>
          <w:szCs w:val="24"/>
        </w:rPr>
        <w:lastRenderedPageBreak/>
        <w:t>In order to be successful an organization must change its goals according</w:t>
      </w:r>
      <w:r w:rsidRPr="00211FC8">
        <w:rPr>
          <w:rFonts w:ascii="Verdana" w:hAnsi="Verdana"/>
          <w:b/>
          <w:bCs/>
          <w:spacing w:val="-67"/>
          <w:sz w:val="24"/>
          <w:szCs w:val="24"/>
        </w:rPr>
        <w:t xml:space="preserve"> </w:t>
      </w:r>
      <w:r w:rsidRPr="00211FC8">
        <w:rPr>
          <w:rFonts w:ascii="Verdana" w:hAnsi="Verdana"/>
          <w:b/>
          <w:bCs/>
          <w:sz w:val="24"/>
          <w:szCs w:val="24"/>
        </w:rPr>
        <w:t>to the needs of the environment. Which characteristic of management is</w:t>
      </w:r>
      <w:r w:rsidRPr="00211FC8">
        <w:rPr>
          <w:rFonts w:ascii="Verdana" w:hAnsi="Verdana"/>
          <w:b/>
          <w:bCs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b/>
          <w:bCs/>
          <w:sz w:val="24"/>
          <w:szCs w:val="24"/>
        </w:rPr>
        <w:t>highlighted</w:t>
      </w:r>
      <w:r w:rsidRPr="00211FC8">
        <w:rPr>
          <w:rFonts w:ascii="Verdana" w:hAnsi="Verdana"/>
          <w:b/>
          <w:bCs/>
          <w:spacing w:val="-1"/>
          <w:sz w:val="24"/>
          <w:szCs w:val="24"/>
        </w:rPr>
        <w:t xml:space="preserve"> </w:t>
      </w:r>
      <w:r w:rsidRPr="00211FC8">
        <w:rPr>
          <w:rFonts w:ascii="Verdana" w:hAnsi="Verdana"/>
          <w:b/>
          <w:bCs/>
          <w:sz w:val="24"/>
          <w:szCs w:val="24"/>
        </w:rPr>
        <w:t>in the statement?</w:t>
      </w:r>
    </w:p>
    <w:p w14:paraId="1E0DBA22" w14:textId="62246FA1" w:rsidR="009A0BC0" w:rsidRPr="00211FC8" w:rsidRDefault="00953B85" w:rsidP="009A0BC0">
      <w:pPr>
        <w:pStyle w:val="BodyText"/>
        <w:spacing w:line="316" w:lineRule="exact"/>
        <w:ind w:left="100"/>
        <w:jc w:val="both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b/>
          <w:sz w:val="24"/>
          <w:szCs w:val="24"/>
        </w:rPr>
        <w:t xml:space="preserve">      </w:t>
      </w:r>
      <w:r w:rsidR="009A0BC0" w:rsidRPr="00211FC8">
        <w:rPr>
          <w:rFonts w:ascii="Verdana" w:hAnsi="Verdana"/>
          <w:b/>
          <w:sz w:val="24"/>
          <w:szCs w:val="24"/>
        </w:rPr>
        <w:t>Ans:</w:t>
      </w:r>
      <w:r w:rsidR="009A0BC0" w:rsidRPr="00211FC8">
        <w:rPr>
          <w:rFonts w:ascii="Verdana" w:hAnsi="Verdana"/>
          <w:b/>
          <w:spacing w:val="-4"/>
          <w:sz w:val="24"/>
          <w:szCs w:val="24"/>
        </w:rPr>
        <w:t xml:space="preserve"> </w:t>
      </w:r>
      <w:r w:rsidR="009A0BC0" w:rsidRPr="00211FC8">
        <w:rPr>
          <w:rFonts w:ascii="Verdana" w:hAnsi="Verdana"/>
          <w:sz w:val="24"/>
          <w:szCs w:val="24"/>
        </w:rPr>
        <w:t>‘Management</w:t>
      </w:r>
      <w:r w:rsidR="009A0BC0"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="009A0BC0" w:rsidRPr="00211FC8">
        <w:rPr>
          <w:rFonts w:ascii="Verdana" w:hAnsi="Verdana"/>
          <w:sz w:val="24"/>
          <w:szCs w:val="24"/>
        </w:rPr>
        <w:t>is</w:t>
      </w:r>
      <w:r w:rsidR="009A0BC0" w:rsidRPr="00211FC8">
        <w:rPr>
          <w:rFonts w:ascii="Verdana" w:hAnsi="Verdana"/>
          <w:spacing w:val="-3"/>
          <w:sz w:val="24"/>
          <w:szCs w:val="24"/>
        </w:rPr>
        <w:t xml:space="preserve"> </w:t>
      </w:r>
      <w:r w:rsidR="009A0BC0" w:rsidRPr="00211FC8">
        <w:rPr>
          <w:rFonts w:ascii="Verdana" w:hAnsi="Verdana"/>
          <w:sz w:val="24"/>
          <w:szCs w:val="24"/>
        </w:rPr>
        <w:t>a</w:t>
      </w:r>
      <w:r w:rsidR="009A0BC0" w:rsidRPr="00211FC8">
        <w:rPr>
          <w:rFonts w:ascii="Verdana" w:hAnsi="Verdana"/>
          <w:spacing w:val="-4"/>
          <w:sz w:val="24"/>
          <w:szCs w:val="24"/>
        </w:rPr>
        <w:t xml:space="preserve"> </w:t>
      </w:r>
      <w:r w:rsidR="009A0BC0" w:rsidRPr="00211FC8">
        <w:rPr>
          <w:rFonts w:ascii="Verdana" w:hAnsi="Verdana"/>
          <w:sz w:val="24"/>
          <w:szCs w:val="24"/>
        </w:rPr>
        <w:t>dynamic</w:t>
      </w:r>
      <w:r w:rsidR="009A0BC0"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="009A0BC0" w:rsidRPr="00211FC8">
        <w:rPr>
          <w:rFonts w:ascii="Verdana" w:hAnsi="Verdana"/>
          <w:sz w:val="24"/>
          <w:szCs w:val="24"/>
        </w:rPr>
        <w:t>function’.</w:t>
      </w:r>
    </w:p>
    <w:p w14:paraId="0FAA731C" w14:textId="77777777" w:rsidR="009A0BC0" w:rsidRPr="00211FC8" w:rsidRDefault="009A0BC0" w:rsidP="009A0BC0">
      <w:pPr>
        <w:pStyle w:val="BodyText"/>
        <w:spacing w:before="6"/>
        <w:rPr>
          <w:rFonts w:ascii="Verdana" w:hAnsi="Verdana"/>
          <w:sz w:val="24"/>
          <w:szCs w:val="24"/>
        </w:rPr>
      </w:pPr>
    </w:p>
    <w:p w14:paraId="190EBAF6" w14:textId="03BB2FDA" w:rsidR="009A0BC0" w:rsidRPr="00211FC8" w:rsidRDefault="009A0BC0" w:rsidP="00255AE5">
      <w:pPr>
        <w:pStyle w:val="Heading1"/>
        <w:numPr>
          <w:ilvl w:val="0"/>
          <w:numId w:val="8"/>
        </w:numPr>
        <w:tabs>
          <w:tab w:val="left" w:pos="396"/>
        </w:tabs>
        <w:ind w:right="119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sz w:val="24"/>
          <w:szCs w:val="24"/>
        </w:rPr>
        <w:t>To meet the objectives of the firm the management of Angora Ltd. offer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employment to physically challenged persons. Identify the organizational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objective</w:t>
      </w:r>
      <w:r w:rsidRPr="00211FC8">
        <w:rPr>
          <w:rFonts w:ascii="Verdana" w:hAnsi="Verdana"/>
          <w:spacing w:val="-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it is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trying</w:t>
      </w:r>
      <w:r w:rsidRPr="00211FC8">
        <w:rPr>
          <w:rFonts w:ascii="Verdana" w:hAnsi="Verdana"/>
          <w:spacing w:val="-3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to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achieve.</w:t>
      </w:r>
    </w:p>
    <w:p w14:paraId="65273546" w14:textId="37A69578" w:rsidR="009A0BC0" w:rsidRPr="00211FC8" w:rsidRDefault="00255AE5" w:rsidP="009A0BC0">
      <w:pPr>
        <w:spacing w:line="317" w:lineRule="exact"/>
        <w:ind w:left="100"/>
        <w:jc w:val="both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b/>
          <w:sz w:val="24"/>
          <w:szCs w:val="24"/>
        </w:rPr>
        <w:t xml:space="preserve">      </w:t>
      </w:r>
      <w:r w:rsidR="009A0BC0" w:rsidRPr="00211FC8">
        <w:rPr>
          <w:rFonts w:ascii="Verdana" w:hAnsi="Verdana" w:cs="Times New Roman"/>
          <w:b/>
          <w:sz w:val="24"/>
          <w:szCs w:val="24"/>
        </w:rPr>
        <w:t>Ans:</w:t>
      </w:r>
      <w:r w:rsidR="009A0BC0" w:rsidRPr="00211FC8">
        <w:rPr>
          <w:rFonts w:ascii="Verdana" w:hAnsi="Verdana" w:cs="Times New Roman"/>
          <w:b/>
          <w:spacing w:val="-5"/>
          <w:sz w:val="24"/>
          <w:szCs w:val="24"/>
        </w:rPr>
        <w:t xml:space="preserve"> </w:t>
      </w:r>
      <w:r w:rsidR="009A0BC0" w:rsidRPr="00211FC8">
        <w:rPr>
          <w:rFonts w:ascii="Verdana" w:hAnsi="Verdana" w:cs="Times New Roman"/>
          <w:sz w:val="24"/>
          <w:szCs w:val="24"/>
        </w:rPr>
        <w:t>‘Social</w:t>
      </w:r>
      <w:r w:rsidR="009A0BC0" w:rsidRPr="00211FC8">
        <w:rPr>
          <w:rFonts w:ascii="Verdana" w:hAnsi="Verdana" w:cs="Times New Roman"/>
          <w:spacing w:val="-3"/>
          <w:sz w:val="24"/>
          <w:szCs w:val="24"/>
        </w:rPr>
        <w:t xml:space="preserve"> </w:t>
      </w:r>
      <w:r w:rsidR="009A0BC0" w:rsidRPr="00211FC8">
        <w:rPr>
          <w:rFonts w:ascii="Verdana" w:hAnsi="Verdana" w:cs="Times New Roman"/>
          <w:sz w:val="24"/>
          <w:szCs w:val="24"/>
        </w:rPr>
        <w:t>objective’</w:t>
      </w:r>
    </w:p>
    <w:p w14:paraId="2C33AA54" w14:textId="77777777" w:rsidR="009A0BC0" w:rsidRPr="00211FC8" w:rsidRDefault="009A0BC0" w:rsidP="009A0BC0">
      <w:pPr>
        <w:pStyle w:val="BodyText"/>
        <w:spacing w:before="4"/>
        <w:rPr>
          <w:rFonts w:ascii="Verdana" w:hAnsi="Verdana"/>
          <w:sz w:val="24"/>
          <w:szCs w:val="24"/>
        </w:rPr>
      </w:pPr>
    </w:p>
    <w:p w14:paraId="551A2192" w14:textId="735BF92F" w:rsidR="009A0BC0" w:rsidRPr="00211FC8" w:rsidRDefault="009A0BC0" w:rsidP="00255AE5">
      <w:pPr>
        <w:pStyle w:val="Heading1"/>
        <w:numPr>
          <w:ilvl w:val="0"/>
          <w:numId w:val="8"/>
        </w:numPr>
        <w:tabs>
          <w:tab w:val="left" w:pos="439"/>
        </w:tabs>
        <w:spacing w:before="1"/>
        <w:ind w:right="123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sz w:val="24"/>
          <w:szCs w:val="24"/>
        </w:rPr>
        <w:t>“A collection of diverse individuals with different needs but working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towards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fulfilling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the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common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organizational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goals”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this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statement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highlights</w:t>
      </w:r>
      <w:r w:rsidRPr="00211FC8">
        <w:rPr>
          <w:rFonts w:ascii="Verdana" w:hAnsi="Verdana"/>
          <w:spacing w:val="-4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which characteristic</w:t>
      </w:r>
      <w:r w:rsidRPr="00211FC8">
        <w:rPr>
          <w:rFonts w:ascii="Verdana" w:hAnsi="Verdana"/>
          <w:spacing w:val="-3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of</w:t>
      </w:r>
      <w:r w:rsidRPr="00211FC8">
        <w:rPr>
          <w:rFonts w:ascii="Verdana" w:hAnsi="Verdana"/>
          <w:spacing w:val="-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management?</w:t>
      </w:r>
    </w:p>
    <w:p w14:paraId="6686BBB3" w14:textId="2FD9FF14" w:rsidR="009A0BC0" w:rsidRPr="00211FC8" w:rsidRDefault="00255AE5" w:rsidP="009A0BC0">
      <w:pPr>
        <w:pStyle w:val="BodyText"/>
        <w:spacing w:line="318" w:lineRule="exact"/>
        <w:ind w:left="100"/>
        <w:jc w:val="both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b/>
          <w:sz w:val="24"/>
          <w:szCs w:val="24"/>
        </w:rPr>
        <w:t xml:space="preserve">      </w:t>
      </w:r>
      <w:r w:rsidR="009A0BC0" w:rsidRPr="00211FC8">
        <w:rPr>
          <w:rFonts w:ascii="Verdana" w:hAnsi="Verdana"/>
          <w:b/>
          <w:sz w:val="24"/>
          <w:szCs w:val="24"/>
        </w:rPr>
        <w:t>Ans:</w:t>
      </w:r>
      <w:r w:rsidR="009A0BC0" w:rsidRPr="00211FC8">
        <w:rPr>
          <w:rFonts w:ascii="Verdana" w:hAnsi="Verdana"/>
          <w:b/>
          <w:spacing w:val="-5"/>
          <w:sz w:val="24"/>
          <w:szCs w:val="24"/>
        </w:rPr>
        <w:t xml:space="preserve"> </w:t>
      </w:r>
      <w:r w:rsidR="009A0BC0" w:rsidRPr="00211FC8">
        <w:rPr>
          <w:rFonts w:ascii="Verdana" w:hAnsi="Verdana"/>
          <w:sz w:val="24"/>
          <w:szCs w:val="24"/>
        </w:rPr>
        <w:t>‘Management</w:t>
      </w:r>
      <w:r w:rsidR="009A0BC0"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="009A0BC0" w:rsidRPr="00211FC8">
        <w:rPr>
          <w:rFonts w:ascii="Verdana" w:hAnsi="Verdana"/>
          <w:sz w:val="24"/>
          <w:szCs w:val="24"/>
        </w:rPr>
        <w:t>is</w:t>
      </w:r>
      <w:r w:rsidR="009A0BC0" w:rsidRPr="00211FC8">
        <w:rPr>
          <w:rFonts w:ascii="Verdana" w:hAnsi="Verdana"/>
          <w:spacing w:val="-4"/>
          <w:sz w:val="24"/>
          <w:szCs w:val="24"/>
        </w:rPr>
        <w:t xml:space="preserve"> </w:t>
      </w:r>
      <w:r w:rsidR="009A0BC0" w:rsidRPr="00211FC8">
        <w:rPr>
          <w:rFonts w:ascii="Verdana" w:hAnsi="Verdana"/>
          <w:sz w:val="24"/>
          <w:szCs w:val="24"/>
        </w:rPr>
        <w:t>a</w:t>
      </w:r>
      <w:r w:rsidR="009A0BC0" w:rsidRPr="00211FC8">
        <w:rPr>
          <w:rFonts w:ascii="Verdana" w:hAnsi="Verdana"/>
          <w:spacing w:val="-4"/>
          <w:sz w:val="24"/>
          <w:szCs w:val="24"/>
        </w:rPr>
        <w:t xml:space="preserve"> </w:t>
      </w:r>
      <w:r w:rsidR="009A0BC0" w:rsidRPr="00211FC8">
        <w:rPr>
          <w:rFonts w:ascii="Verdana" w:hAnsi="Verdana"/>
          <w:sz w:val="24"/>
          <w:szCs w:val="24"/>
        </w:rPr>
        <w:t>group</w:t>
      </w:r>
      <w:r w:rsidR="009A0BC0" w:rsidRPr="00211FC8">
        <w:rPr>
          <w:rFonts w:ascii="Verdana" w:hAnsi="Verdana"/>
          <w:spacing w:val="-3"/>
          <w:sz w:val="24"/>
          <w:szCs w:val="24"/>
        </w:rPr>
        <w:t xml:space="preserve"> </w:t>
      </w:r>
      <w:r w:rsidR="009A0BC0" w:rsidRPr="00211FC8">
        <w:rPr>
          <w:rFonts w:ascii="Verdana" w:hAnsi="Verdana"/>
          <w:sz w:val="24"/>
          <w:szCs w:val="24"/>
        </w:rPr>
        <w:t>activity’.</w:t>
      </w:r>
    </w:p>
    <w:p w14:paraId="31CB002D" w14:textId="77777777" w:rsidR="008125E2" w:rsidRPr="00211FC8" w:rsidRDefault="00BF5D49" w:rsidP="008125E2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 w:cs="Times New Roman"/>
          <w:b/>
          <w:bCs/>
          <w:color w:val="333333"/>
          <w:sz w:val="24"/>
          <w:szCs w:val="24"/>
        </w:rPr>
      </w:pPr>
      <w:r w:rsidRPr="00211FC8">
        <w:rPr>
          <w:rFonts w:ascii="Verdana" w:hAnsi="Verdana" w:cs="Times New Roman"/>
          <w:b/>
          <w:bCs/>
          <w:sz w:val="24"/>
          <w:szCs w:val="24"/>
        </w:rPr>
        <w:t>'Is Management concerned only with doing the right task, completing</w:t>
      </w:r>
      <w:r w:rsidRPr="00211FC8">
        <w:rPr>
          <w:rFonts w:ascii="Verdana" w:hAnsi="Verdana" w:cs="Times New Roman"/>
          <w:b/>
          <w:bCs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bCs/>
          <w:sz w:val="24"/>
          <w:szCs w:val="24"/>
        </w:rPr>
        <w:t>activities and achieving goals without taking into consideration the cost</w:t>
      </w:r>
      <w:r w:rsidRPr="00211FC8">
        <w:rPr>
          <w:rFonts w:ascii="Verdana" w:hAnsi="Verdana" w:cs="Times New Roman"/>
          <w:b/>
          <w:bCs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bCs/>
          <w:sz w:val="24"/>
          <w:szCs w:val="24"/>
        </w:rPr>
        <w:t>benefit’? Give reason in</w:t>
      </w:r>
      <w:r w:rsidRPr="00211FC8">
        <w:rPr>
          <w:rFonts w:ascii="Verdana" w:hAnsi="Verdana" w:cs="Times New Roman"/>
          <w:b/>
          <w:bCs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bCs/>
          <w:sz w:val="24"/>
          <w:szCs w:val="24"/>
        </w:rPr>
        <w:t>support</w:t>
      </w:r>
      <w:r w:rsidRPr="00211FC8">
        <w:rPr>
          <w:rFonts w:ascii="Verdana" w:hAnsi="Verdana" w:cs="Times New Roman"/>
          <w:b/>
          <w:bCs/>
          <w:spacing w:val="-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bCs/>
          <w:sz w:val="24"/>
          <w:szCs w:val="24"/>
        </w:rPr>
        <w:t>of</w:t>
      </w:r>
      <w:r w:rsidRPr="00211FC8">
        <w:rPr>
          <w:rFonts w:ascii="Verdana" w:hAnsi="Verdana" w:cs="Times New Roman"/>
          <w:b/>
          <w:bCs/>
          <w:spacing w:val="-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bCs/>
          <w:sz w:val="24"/>
          <w:szCs w:val="24"/>
        </w:rPr>
        <w:t>your</w:t>
      </w:r>
      <w:r w:rsidRPr="00211FC8">
        <w:rPr>
          <w:rFonts w:ascii="Verdana" w:hAnsi="Verdana" w:cs="Times New Roman"/>
          <w:b/>
          <w:bCs/>
          <w:spacing w:val="-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bCs/>
          <w:sz w:val="24"/>
          <w:szCs w:val="24"/>
        </w:rPr>
        <w:t>answer</w:t>
      </w:r>
    </w:p>
    <w:p w14:paraId="69342CCF" w14:textId="5A23FDC3" w:rsidR="008357C9" w:rsidRPr="00211FC8" w:rsidRDefault="00255AE5" w:rsidP="008125E2">
      <w:pPr>
        <w:pStyle w:val="ListParagraph"/>
        <w:spacing w:after="0"/>
        <w:ind w:left="460"/>
        <w:jc w:val="both"/>
        <w:rPr>
          <w:rFonts w:ascii="Verdana" w:hAnsi="Verdana" w:cs="Times New Roman"/>
          <w:b/>
          <w:bCs/>
          <w:color w:val="333333"/>
          <w:sz w:val="24"/>
          <w:szCs w:val="24"/>
        </w:rPr>
      </w:pPr>
      <w:r w:rsidRPr="00211FC8">
        <w:rPr>
          <w:rFonts w:ascii="Verdana" w:hAnsi="Verdana"/>
          <w:b/>
          <w:sz w:val="24"/>
          <w:szCs w:val="24"/>
        </w:rPr>
        <w:t xml:space="preserve">  </w:t>
      </w:r>
      <w:r w:rsidR="008357C9" w:rsidRPr="00211FC8">
        <w:rPr>
          <w:rFonts w:ascii="Verdana" w:hAnsi="Verdana"/>
          <w:b/>
          <w:sz w:val="24"/>
          <w:szCs w:val="24"/>
        </w:rPr>
        <w:t xml:space="preserve">Ans: </w:t>
      </w:r>
      <w:r w:rsidR="008357C9" w:rsidRPr="00211FC8">
        <w:rPr>
          <w:rFonts w:ascii="Verdana" w:hAnsi="Verdana"/>
          <w:sz w:val="24"/>
          <w:szCs w:val="24"/>
        </w:rPr>
        <w:t>No, to accomplish organizational goals management must focus on both</w:t>
      </w:r>
      <w:r w:rsidR="008357C9"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="008125E2" w:rsidRPr="00211FC8">
        <w:rPr>
          <w:rFonts w:ascii="Verdana" w:hAnsi="Verdana"/>
          <w:spacing w:val="1"/>
          <w:sz w:val="24"/>
          <w:szCs w:val="24"/>
        </w:rPr>
        <w:t xml:space="preserve">      </w:t>
      </w:r>
      <w:r w:rsidR="008357C9" w:rsidRPr="00211FC8">
        <w:rPr>
          <w:rFonts w:ascii="Verdana" w:hAnsi="Verdana"/>
          <w:sz w:val="24"/>
          <w:szCs w:val="24"/>
        </w:rPr>
        <w:t>effectiveness</w:t>
      </w:r>
      <w:r w:rsidR="008357C9" w:rsidRPr="00211FC8">
        <w:rPr>
          <w:rFonts w:ascii="Verdana" w:hAnsi="Verdana"/>
          <w:spacing w:val="-9"/>
          <w:sz w:val="24"/>
          <w:szCs w:val="24"/>
        </w:rPr>
        <w:t xml:space="preserve"> </w:t>
      </w:r>
      <w:r w:rsidR="008357C9" w:rsidRPr="00211FC8">
        <w:rPr>
          <w:rFonts w:ascii="Verdana" w:hAnsi="Verdana"/>
          <w:sz w:val="24"/>
          <w:szCs w:val="24"/>
        </w:rPr>
        <w:t>and</w:t>
      </w:r>
      <w:r w:rsidR="008357C9" w:rsidRPr="00211FC8">
        <w:rPr>
          <w:rFonts w:ascii="Verdana" w:hAnsi="Verdana"/>
          <w:spacing w:val="-9"/>
          <w:sz w:val="24"/>
          <w:szCs w:val="24"/>
        </w:rPr>
        <w:t xml:space="preserve"> </w:t>
      </w:r>
      <w:r w:rsidR="008357C9" w:rsidRPr="00211FC8">
        <w:rPr>
          <w:rFonts w:ascii="Verdana" w:hAnsi="Verdana"/>
          <w:sz w:val="24"/>
          <w:szCs w:val="24"/>
        </w:rPr>
        <w:t>efficiency</w:t>
      </w:r>
      <w:r w:rsidR="008357C9" w:rsidRPr="00211FC8">
        <w:rPr>
          <w:rFonts w:ascii="Verdana" w:hAnsi="Verdana"/>
          <w:spacing w:val="-14"/>
          <w:sz w:val="24"/>
          <w:szCs w:val="24"/>
        </w:rPr>
        <w:t xml:space="preserve"> </w:t>
      </w:r>
      <w:r w:rsidR="008357C9" w:rsidRPr="00211FC8">
        <w:rPr>
          <w:rFonts w:ascii="Verdana" w:hAnsi="Verdana"/>
          <w:sz w:val="24"/>
          <w:szCs w:val="24"/>
        </w:rPr>
        <w:t>i.e.,</w:t>
      </w:r>
      <w:r w:rsidR="008357C9" w:rsidRPr="00211FC8">
        <w:rPr>
          <w:rFonts w:ascii="Verdana" w:hAnsi="Verdana"/>
          <w:spacing w:val="-11"/>
          <w:sz w:val="24"/>
          <w:szCs w:val="24"/>
        </w:rPr>
        <w:t xml:space="preserve"> </w:t>
      </w:r>
      <w:r w:rsidR="008357C9" w:rsidRPr="00211FC8">
        <w:rPr>
          <w:rFonts w:ascii="Verdana" w:hAnsi="Verdana"/>
          <w:sz w:val="24"/>
          <w:szCs w:val="24"/>
        </w:rPr>
        <w:t>completing</w:t>
      </w:r>
      <w:r w:rsidR="008357C9" w:rsidRPr="00211FC8">
        <w:rPr>
          <w:rFonts w:ascii="Verdana" w:hAnsi="Verdana"/>
          <w:spacing w:val="-9"/>
          <w:sz w:val="24"/>
          <w:szCs w:val="24"/>
        </w:rPr>
        <w:t xml:space="preserve"> </w:t>
      </w:r>
      <w:r w:rsidR="008357C9" w:rsidRPr="00211FC8">
        <w:rPr>
          <w:rFonts w:ascii="Verdana" w:hAnsi="Verdana"/>
          <w:sz w:val="24"/>
          <w:szCs w:val="24"/>
        </w:rPr>
        <w:t>the</w:t>
      </w:r>
      <w:r w:rsidR="008357C9" w:rsidRPr="00211FC8">
        <w:rPr>
          <w:rFonts w:ascii="Verdana" w:hAnsi="Verdana"/>
          <w:spacing w:val="-10"/>
          <w:sz w:val="24"/>
          <w:szCs w:val="24"/>
        </w:rPr>
        <w:t xml:space="preserve"> </w:t>
      </w:r>
      <w:r w:rsidR="008357C9" w:rsidRPr="00211FC8">
        <w:rPr>
          <w:rFonts w:ascii="Verdana" w:hAnsi="Verdana"/>
          <w:sz w:val="24"/>
          <w:szCs w:val="24"/>
        </w:rPr>
        <w:t>task</w:t>
      </w:r>
      <w:r w:rsidR="008357C9" w:rsidRPr="00211FC8">
        <w:rPr>
          <w:rFonts w:ascii="Verdana" w:hAnsi="Verdana"/>
          <w:spacing w:val="-9"/>
          <w:sz w:val="24"/>
          <w:szCs w:val="24"/>
        </w:rPr>
        <w:t xml:space="preserve"> </w:t>
      </w:r>
      <w:r w:rsidR="008357C9" w:rsidRPr="00211FC8">
        <w:rPr>
          <w:rFonts w:ascii="Verdana" w:hAnsi="Verdana"/>
          <w:sz w:val="24"/>
          <w:szCs w:val="24"/>
        </w:rPr>
        <w:t>on</w:t>
      </w:r>
      <w:r w:rsidR="008357C9" w:rsidRPr="00211FC8">
        <w:rPr>
          <w:rFonts w:ascii="Verdana" w:hAnsi="Verdana"/>
          <w:spacing w:val="-9"/>
          <w:sz w:val="24"/>
          <w:szCs w:val="24"/>
        </w:rPr>
        <w:t xml:space="preserve"> </w:t>
      </w:r>
      <w:r w:rsidR="008357C9" w:rsidRPr="00211FC8">
        <w:rPr>
          <w:rFonts w:ascii="Verdana" w:hAnsi="Verdana"/>
          <w:sz w:val="24"/>
          <w:szCs w:val="24"/>
        </w:rPr>
        <w:t>time,</w:t>
      </w:r>
      <w:r w:rsidR="008357C9" w:rsidRPr="00211FC8">
        <w:rPr>
          <w:rFonts w:ascii="Verdana" w:hAnsi="Verdana"/>
          <w:spacing w:val="-11"/>
          <w:sz w:val="24"/>
          <w:szCs w:val="24"/>
        </w:rPr>
        <w:t xml:space="preserve"> </w:t>
      </w:r>
      <w:r w:rsidR="008357C9" w:rsidRPr="00211FC8">
        <w:rPr>
          <w:rFonts w:ascii="Verdana" w:hAnsi="Verdana"/>
          <w:sz w:val="24"/>
          <w:szCs w:val="24"/>
        </w:rPr>
        <w:t>with</w:t>
      </w:r>
      <w:r w:rsidR="008357C9" w:rsidRPr="00211FC8">
        <w:rPr>
          <w:rFonts w:ascii="Verdana" w:hAnsi="Verdana"/>
          <w:spacing w:val="-9"/>
          <w:sz w:val="24"/>
          <w:szCs w:val="24"/>
        </w:rPr>
        <w:t xml:space="preserve"> </w:t>
      </w:r>
      <w:r w:rsidR="008357C9" w:rsidRPr="00211FC8">
        <w:rPr>
          <w:rFonts w:ascii="Verdana" w:hAnsi="Verdana"/>
          <w:sz w:val="24"/>
          <w:szCs w:val="24"/>
        </w:rPr>
        <w:t>minimum</w:t>
      </w:r>
      <w:r w:rsidR="008357C9" w:rsidRPr="00211FC8">
        <w:rPr>
          <w:rFonts w:ascii="Verdana" w:hAnsi="Verdana"/>
          <w:spacing w:val="-15"/>
          <w:sz w:val="24"/>
          <w:szCs w:val="24"/>
        </w:rPr>
        <w:t xml:space="preserve"> </w:t>
      </w:r>
      <w:r w:rsidR="008357C9" w:rsidRPr="00211FC8">
        <w:rPr>
          <w:rFonts w:ascii="Verdana" w:hAnsi="Verdana"/>
          <w:sz w:val="24"/>
          <w:szCs w:val="24"/>
        </w:rPr>
        <w:t>cost</w:t>
      </w:r>
      <w:r w:rsidR="008357C9" w:rsidRPr="00211FC8">
        <w:rPr>
          <w:rFonts w:ascii="Verdana" w:hAnsi="Verdana"/>
          <w:spacing w:val="-67"/>
          <w:sz w:val="24"/>
          <w:szCs w:val="24"/>
        </w:rPr>
        <w:t xml:space="preserve"> </w:t>
      </w:r>
      <w:r w:rsidR="008357C9" w:rsidRPr="00211FC8">
        <w:rPr>
          <w:rFonts w:ascii="Verdana" w:hAnsi="Verdana"/>
          <w:sz w:val="24"/>
          <w:szCs w:val="24"/>
        </w:rPr>
        <w:t>and optimum</w:t>
      </w:r>
      <w:r w:rsidR="008357C9"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="008357C9" w:rsidRPr="00211FC8">
        <w:rPr>
          <w:rFonts w:ascii="Verdana" w:hAnsi="Verdana"/>
          <w:sz w:val="24"/>
          <w:szCs w:val="24"/>
        </w:rPr>
        <w:t>utilization</w:t>
      </w:r>
      <w:r w:rsidR="008357C9" w:rsidRPr="00211FC8">
        <w:rPr>
          <w:rFonts w:ascii="Verdana" w:hAnsi="Verdana"/>
          <w:spacing w:val="-3"/>
          <w:sz w:val="24"/>
          <w:szCs w:val="24"/>
        </w:rPr>
        <w:t xml:space="preserve"> </w:t>
      </w:r>
      <w:r w:rsidR="008357C9" w:rsidRPr="00211FC8">
        <w:rPr>
          <w:rFonts w:ascii="Verdana" w:hAnsi="Verdana"/>
          <w:sz w:val="24"/>
          <w:szCs w:val="24"/>
        </w:rPr>
        <w:t>of resources.</w:t>
      </w:r>
    </w:p>
    <w:p w14:paraId="1F00366D" w14:textId="77777777" w:rsidR="0041108A" w:rsidRPr="0041108A" w:rsidRDefault="003A21E0" w:rsidP="008125E2">
      <w:pPr>
        <w:pStyle w:val="ListParagraph"/>
        <w:widowControl w:val="0"/>
        <w:numPr>
          <w:ilvl w:val="0"/>
          <w:numId w:val="8"/>
        </w:numPr>
        <w:tabs>
          <w:tab w:val="left" w:pos="381"/>
        </w:tabs>
        <w:autoSpaceDE w:val="0"/>
        <w:autoSpaceDN w:val="0"/>
        <w:spacing w:after="0" w:line="235" w:lineRule="auto"/>
        <w:ind w:right="3416"/>
        <w:contextualSpacing w:val="0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b/>
          <w:sz w:val="24"/>
          <w:szCs w:val="24"/>
        </w:rPr>
        <w:t>List</w:t>
      </w:r>
      <w:r w:rsidRPr="00211FC8">
        <w:rPr>
          <w:rFonts w:ascii="Verdana" w:hAnsi="Verdana" w:cs="Times New Roman"/>
          <w:b/>
          <w:spacing w:val="-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any</w:t>
      </w:r>
      <w:r w:rsidRPr="00211FC8">
        <w:rPr>
          <w:rFonts w:ascii="Verdana" w:hAnsi="Verdana" w:cs="Times New Roman"/>
          <w:b/>
          <w:spacing w:val="-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two</w:t>
      </w:r>
      <w:r w:rsidRPr="00211FC8">
        <w:rPr>
          <w:rFonts w:ascii="Verdana" w:hAnsi="Verdana" w:cs="Times New Roman"/>
          <w:b/>
          <w:spacing w:val="-6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social</w:t>
      </w:r>
      <w:r w:rsidRPr="00211FC8">
        <w:rPr>
          <w:rFonts w:ascii="Verdana" w:hAnsi="Verdana" w:cs="Times New Roman"/>
          <w:b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objectives</w:t>
      </w:r>
      <w:r w:rsidRPr="00211FC8">
        <w:rPr>
          <w:rFonts w:ascii="Verdana" w:hAnsi="Verdana" w:cs="Times New Roman"/>
          <w:b/>
          <w:spacing w:val="-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of</w:t>
      </w:r>
      <w:r w:rsidRPr="00211FC8">
        <w:rPr>
          <w:rFonts w:ascii="Verdana" w:hAnsi="Verdana" w:cs="Times New Roman"/>
          <w:b/>
          <w:spacing w:val="-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management.</w:t>
      </w:r>
      <w:r w:rsidRPr="00211FC8">
        <w:rPr>
          <w:rFonts w:ascii="Verdana" w:hAnsi="Verdana" w:cs="Times New Roman"/>
          <w:b/>
          <w:spacing w:val="-67"/>
          <w:sz w:val="24"/>
          <w:szCs w:val="24"/>
        </w:rPr>
        <w:t xml:space="preserve"> </w:t>
      </w:r>
    </w:p>
    <w:p w14:paraId="5B384EC0" w14:textId="27165679" w:rsidR="003A21E0" w:rsidRPr="00211FC8" w:rsidRDefault="003A21E0" w:rsidP="0041108A">
      <w:pPr>
        <w:pStyle w:val="ListParagraph"/>
        <w:widowControl w:val="0"/>
        <w:tabs>
          <w:tab w:val="left" w:pos="381"/>
        </w:tabs>
        <w:autoSpaceDE w:val="0"/>
        <w:autoSpaceDN w:val="0"/>
        <w:spacing w:after="0" w:line="235" w:lineRule="auto"/>
        <w:ind w:left="460" w:right="3416"/>
        <w:contextualSpacing w:val="0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b/>
          <w:sz w:val="24"/>
          <w:szCs w:val="24"/>
        </w:rPr>
        <w:t>Ans:</w:t>
      </w:r>
      <w:r w:rsidRPr="00211FC8">
        <w:rPr>
          <w:rFonts w:ascii="Verdana" w:hAnsi="Verdana" w:cs="Times New Roman"/>
          <w:b/>
          <w:spacing w:val="-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two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social objectives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are:</w:t>
      </w:r>
    </w:p>
    <w:p w14:paraId="1A3214E9" w14:textId="77777777" w:rsidR="003A21E0" w:rsidRPr="00211FC8" w:rsidRDefault="003A21E0" w:rsidP="00A92D24">
      <w:pPr>
        <w:pStyle w:val="ListParagraph"/>
        <w:widowControl w:val="0"/>
        <w:numPr>
          <w:ilvl w:val="1"/>
          <w:numId w:val="8"/>
        </w:numPr>
        <w:tabs>
          <w:tab w:val="left" w:pos="667"/>
        </w:tabs>
        <w:autoSpaceDE w:val="0"/>
        <w:autoSpaceDN w:val="0"/>
        <w:spacing w:before="1" w:after="0" w:line="240" w:lineRule="auto"/>
        <w:ind w:right="115"/>
        <w:contextualSpacing w:val="0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spacing w:val="-1"/>
          <w:sz w:val="24"/>
          <w:szCs w:val="24"/>
        </w:rPr>
        <w:t>Providing</w:t>
      </w:r>
      <w:r w:rsidRPr="00211FC8">
        <w:rPr>
          <w:rFonts w:ascii="Verdana" w:hAnsi="Verdana" w:cs="Times New Roman"/>
          <w:spacing w:val="-1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pacing w:val="-1"/>
          <w:sz w:val="24"/>
          <w:szCs w:val="24"/>
        </w:rPr>
        <w:t>equal</w:t>
      </w:r>
      <w:r w:rsidRPr="00211FC8">
        <w:rPr>
          <w:rFonts w:ascii="Verdana" w:hAnsi="Verdana" w:cs="Times New Roman"/>
          <w:spacing w:val="-1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pacing w:val="-1"/>
          <w:sz w:val="24"/>
          <w:szCs w:val="24"/>
        </w:rPr>
        <w:t>employment</w:t>
      </w:r>
      <w:r w:rsidRPr="00211FC8">
        <w:rPr>
          <w:rFonts w:ascii="Verdana" w:hAnsi="Verdana" w:cs="Times New Roman"/>
          <w:spacing w:val="-1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pacing w:val="-1"/>
          <w:sz w:val="24"/>
          <w:szCs w:val="24"/>
        </w:rPr>
        <w:t>opportunities</w:t>
      </w:r>
      <w:r w:rsidRPr="00211FC8">
        <w:rPr>
          <w:rFonts w:ascii="Verdana" w:hAnsi="Verdana" w:cs="Times New Roman"/>
          <w:spacing w:val="-1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pacing w:val="-1"/>
          <w:sz w:val="24"/>
          <w:szCs w:val="24"/>
        </w:rPr>
        <w:t>to</w:t>
      </w:r>
      <w:r w:rsidRPr="00211FC8">
        <w:rPr>
          <w:rFonts w:ascii="Verdana" w:hAnsi="Verdana" w:cs="Times New Roman"/>
          <w:spacing w:val="-1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physically</w:t>
      </w:r>
      <w:r w:rsidRPr="00211FC8">
        <w:rPr>
          <w:rFonts w:ascii="Verdana" w:hAnsi="Verdana" w:cs="Times New Roman"/>
          <w:spacing w:val="-19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challenged</w:t>
      </w:r>
      <w:r w:rsidRPr="00211FC8">
        <w:rPr>
          <w:rFonts w:ascii="Verdana" w:hAnsi="Verdana" w:cs="Times New Roman"/>
          <w:spacing w:val="-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sections</w:t>
      </w:r>
      <w:r w:rsidRPr="00211FC8">
        <w:rPr>
          <w:rFonts w:ascii="Verdana" w:hAnsi="Verdana" w:cs="Times New Roman"/>
          <w:spacing w:val="-6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of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society.</w:t>
      </w:r>
    </w:p>
    <w:p w14:paraId="0E58FD79" w14:textId="77777777" w:rsidR="003A21E0" w:rsidRPr="00211FC8" w:rsidRDefault="003A21E0" w:rsidP="00A92D24">
      <w:pPr>
        <w:pStyle w:val="ListParagraph"/>
        <w:widowControl w:val="0"/>
        <w:numPr>
          <w:ilvl w:val="1"/>
          <w:numId w:val="8"/>
        </w:numPr>
        <w:tabs>
          <w:tab w:val="left" w:pos="667"/>
        </w:tabs>
        <w:autoSpaceDE w:val="0"/>
        <w:autoSpaceDN w:val="0"/>
        <w:spacing w:after="0" w:line="240" w:lineRule="auto"/>
        <w:ind w:right="124"/>
        <w:contextualSpacing w:val="0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sz w:val="24"/>
          <w:szCs w:val="24"/>
        </w:rPr>
        <w:t>To</w:t>
      </w:r>
      <w:r w:rsidRPr="00211FC8">
        <w:rPr>
          <w:rFonts w:ascii="Verdana" w:hAnsi="Verdana" w:cs="Times New Roman"/>
          <w:spacing w:val="-9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contribute</w:t>
      </w:r>
      <w:r w:rsidRPr="00211FC8">
        <w:rPr>
          <w:rFonts w:ascii="Verdana" w:hAnsi="Verdana" w:cs="Times New Roman"/>
          <w:spacing w:val="-9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in</w:t>
      </w:r>
      <w:r w:rsidRPr="00211FC8">
        <w:rPr>
          <w:rFonts w:ascii="Verdana" w:hAnsi="Verdana" w:cs="Times New Roman"/>
          <w:spacing w:val="-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improving</w:t>
      </w:r>
      <w:r w:rsidRPr="00211FC8">
        <w:rPr>
          <w:rFonts w:ascii="Verdana" w:hAnsi="Verdana" w:cs="Times New Roman"/>
          <w:spacing w:val="-1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living</w:t>
      </w:r>
      <w:r w:rsidRPr="00211FC8">
        <w:rPr>
          <w:rFonts w:ascii="Verdana" w:hAnsi="Verdana" w:cs="Times New Roman"/>
          <w:spacing w:val="-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standards</w:t>
      </w:r>
      <w:r w:rsidRPr="00211FC8">
        <w:rPr>
          <w:rFonts w:ascii="Verdana" w:hAnsi="Verdana" w:cs="Times New Roman"/>
          <w:spacing w:val="-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of</w:t>
      </w:r>
      <w:r w:rsidRPr="00211FC8">
        <w:rPr>
          <w:rFonts w:ascii="Verdana" w:hAnsi="Verdana" w:cs="Times New Roman"/>
          <w:spacing w:val="-1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</w:t>
      </w:r>
      <w:r w:rsidRPr="00211FC8">
        <w:rPr>
          <w:rFonts w:ascii="Verdana" w:hAnsi="Verdana" w:cs="Times New Roman"/>
          <w:spacing w:val="-1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society,</w:t>
      </w:r>
      <w:r w:rsidRPr="00211FC8">
        <w:rPr>
          <w:rFonts w:ascii="Verdana" w:hAnsi="Verdana" w:cs="Times New Roman"/>
          <w:spacing w:val="-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by</w:t>
      </w:r>
      <w:r w:rsidRPr="00211FC8">
        <w:rPr>
          <w:rFonts w:ascii="Verdana" w:hAnsi="Verdana" w:cs="Times New Roman"/>
          <w:spacing w:val="-1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working</w:t>
      </w:r>
      <w:r w:rsidRPr="00211FC8">
        <w:rPr>
          <w:rFonts w:ascii="Verdana" w:hAnsi="Verdana" w:cs="Times New Roman"/>
          <w:spacing w:val="-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upon</w:t>
      </w:r>
      <w:r w:rsidRPr="00211FC8">
        <w:rPr>
          <w:rFonts w:ascii="Verdana" w:hAnsi="Verdana" w:cs="Times New Roman"/>
          <w:spacing w:val="-6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</w:t>
      </w:r>
      <w:r w:rsidRPr="00211FC8">
        <w:rPr>
          <w:rFonts w:ascii="Verdana" w:hAnsi="Verdana" w:cs="Times New Roman"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development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of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regional,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rural and</w:t>
      </w:r>
      <w:r w:rsidRPr="00211FC8">
        <w:rPr>
          <w:rFonts w:ascii="Verdana" w:hAnsi="Verdana" w:cs="Times New Roman"/>
          <w:spacing w:val="-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backward areas.</w:t>
      </w:r>
    </w:p>
    <w:p w14:paraId="4314F44E" w14:textId="3178FD98" w:rsidR="003A21E0" w:rsidRPr="00211FC8" w:rsidRDefault="003A21E0" w:rsidP="00B43A10">
      <w:pPr>
        <w:pStyle w:val="Heading1"/>
        <w:numPr>
          <w:ilvl w:val="0"/>
          <w:numId w:val="8"/>
        </w:numPr>
        <w:tabs>
          <w:tab w:val="left" w:pos="381"/>
        </w:tabs>
        <w:spacing w:line="319" w:lineRule="exact"/>
        <w:jc w:val="left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sz w:val="24"/>
          <w:szCs w:val="24"/>
        </w:rPr>
        <w:t>“Management</w:t>
      </w:r>
      <w:r w:rsidRPr="00211FC8">
        <w:rPr>
          <w:rFonts w:ascii="Verdana" w:hAnsi="Verdana"/>
          <w:spacing w:val="-3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is</w:t>
      </w:r>
      <w:r w:rsidRPr="00211FC8">
        <w:rPr>
          <w:rFonts w:ascii="Verdana" w:hAnsi="Verdana"/>
          <w:spacing w:val="-4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considered</w:t>
      </w:r>
      <w:r w:rsidRPr="00211FC8">
        <w:rPr>
          <w:rFonts w:ascii="Verdana" w:hAnsi="Verdana"/>
          <w:spacing w:val="-3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to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be</w:t>
      </w:r>
      <w:r w:rsidRPr="00211FC8">
        <w:rPr>
          <w:rFonts w:ascii="Verdana" w:hAnsi="Verdana"/>
          <w:spacing w:val="-3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a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three-tier</w:t>
      </w:r>
      <w:r w:rsidRPr="00211FC8">
        <w:rPr>
          <w:rFonts w:ascii="Verdana" w:hAnsi="Verdana"/>
          <w:spacing w:val="-3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machinery”.</w:t>
      </w:r>
      <w:r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Why?</w:t>
      </w:r>
    </w:p>
    <w:p w14:paraId="15ED3838" w14:textId="79B6524B" w:rsidR="003A21E0" w:rsidRPr="00211FC8" w:rsidRDefault="003A21E0" w:rsidP="003A21E0">
      <w:pPr>
        <w:pStyle w:val="BodyText"/>
        <w:ind w:left="100" w:right="116"/>
        <w:jc w:val="both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b/>
          <w:sz w:val="24"/>
          <w:szCs w:val="24"/>
        </w:rPr>
        <w:t xml:space="preserve">Ans: </w:t>
      </w:r>
      <w:r w:rsidRPr="00211FC8">
        <w:rPr>
          <w:rFonts w:ascii="Verdana" w:hAnsi="Verdana"/>
          <w:sz w:val="24"/>
          <w:szCs w:val="24"/>
        </w:rPr>
        <w:t>Management is considered to be a three-tier machinery as there are three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levels of</w:t>
      </w:r>
      <w:r w:rsidRPr="00211FC8">
        <w:rPr>
          <w:rFonts w:ascii="Verdana" w:hAnsi="Verdana"/>
          <w:spacing w:val="-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management,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namely</w:t>
      </w:r>
      <w:r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top, middle</w:t>
      </w:r>
      <w:r w:rsidRPr="00211FC8">
        <w:rPr>
          <w:rFonts w:ascii="Verdana" w:hAnsi="Verdana"/>
          <w:spacing w:val="-4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and</w:t>
      </w:r>
      <w:r w:rsidRPr="00211FC8">
        <w:rPr>
          <w:rFonts w:ascii="Verdana" w:hAnsi="Verdana"/>
          <w:spacing w:val="-3"/>
          <w:sz w:val="24"/>
          <w:szCs w:val="24"/>
        </w:rPr>
        <w:t xml:space="preserve"> </w:t>
      </w:r>
      <w:r w:rsidR="00B43A10" w:rsidRPr="00211FC8">
        <w:rPr>
          <w:rFonts w:ascii="Verdana" w:hAnsi="Verdana"/>
          <w:sz w:val="24"/>
          <w:szCs w:val="24"/>
        </w:rPr>
        <w:t>lower-level</w:t>
      </w:r>
      <w:r w:rsidRPr="00211FC8">
        <w:rPr>
          <w:rFonts w:ascii="Verdana" w:hAnsi="Verdana"/>
          <w:sz w:val="24"/>
          <w:szCs w:val="24"/>
        </w:rPr>
        <w:t xml:space="preserve"> management.</w:t>
      </w:r>
    </w:p>
    <w:p w14:paraId="3593748E" w14:textId="11500979" w:rsidR="003A21E0" w:rsidRPr="00211FC8" w:rsidRDefault="003A21E0" w:rsidP="00B43A10">
      <w:pPr>
        <w:pStyle w:val="Heading1"/>
        <w:numPr>
          <w:ilvl w:val="0"/>
          <w:numId w:val="8"/>
        </w:numPr>
        <w:tabs>
          <w:tab w:val="left" w:pos="455"/>
        </w:tabs>
        <w:spacing w:line="319" w:lineRule="exact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sz w:val="24"/>
          <w:szCs w:val="24"/>
        </w:rPr>
        <w:t>How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does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coordination</w:t>
      </w:r>
      <w:r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integrate</w:t>
      </w:r>
      <w:r w:rsidRPr="00211FC8">
        <w:rPr>
          <w:rFonts w:ascii="Verdana" w:hAnsi="Verdana"/>
          <w:spacing w:val="-6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group</w:t>
      </w:r>
      <w:r w:rsidRPr="00211FC8">
        <w:rPr>
          <w:rFonts w:ascii="Verdana" w:hAnsi="Verdana"/>
          <w:spacing w:val="-4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efforts?</w:t>
      </w:r>
      <w:r w:rsidRPr="00211FC8">
        <w:rPr>
          <w:rFonts w:ascii="Verdana" w:hAnsi="Verdana"/>
          <w:spacing w:val="-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State</w:t>
      </w:r>
      <w:r w:rsidRPr="00211FC8">
        <w:rPr>
          <w:rFonts w:ascii="Verdana" w:hAnsi="Verdana"/>
          <w:spacing w:val="-3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Briefly.</w:t>
      </w:r>
    </w:p>
    <w:p w14:paraId="74EB45A6" w14:textId="77777777" w:rsidR="003A21E0" w:rsidRPr="00211FC8" w:rsidRDefault="003A21E0" w:rsidP="003A21E0">
      <w:pPr>
        <w:pStyle w:val="BodyText"/>
        <w:ind w:left="100" w:right="120"/>
        <w:jc w:val="both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b/>
          <w:spacing w:val="-1"/>
          <w:sz w:val="24"/>
          <w:szCs w:val="24"/>
        </w:rPr>
        <w:t>Ans:</w:t>
      </w:r>
      <w:r w:rsidRPr="00211FC8">
        <w:rPr>
          <w:rFonts w:ascii="Verdana" w:hAnsi="Verdana"/>
          <w:b/>
          <w:spacing w:val="-16"/>
          <w:sz w:val="24"/>
          <w:szCs w:val="24"/>
        </w:rPr>
        <w:t xml:space="preserve"> </w:t>
      </w:r>
      <w:r w:rsidRPr="00211FC8">
        <w:rPr>
          <w:rFonts w:ascii="Verdana" w:hAnsi="Verdana"/>
          <w:spacing w:val="-1"/>
          <w:sz w:val="24"/>
          <w:szCs w:val="24"/>
        </w:rPr>
        <w:t>Coordination</w:t>
      </w:r>
      <w:r w:rsidRPr="00211FC8">
        <w:rPr>
          <w:rFonts w:ascii="Verdana" w:hAnsi="Verdana"/>
          <w:spacing w:val="-14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unites</w:t>
      </w:r>
      <w:r w:rsidRPr="00211FC8">
        <w:rPr>
          <w:rFonts w:ascii="Verdana" w:hAnsi="Verdana"/>
          <w:spacing w:val="-14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the</w:t>
      </w:r>
      <w:r w:rsidRPr="00211FC8">
        <w:rPr>
          <w:rFonts w:ascii="Verdana" w:hAnsi="Verdana"/>
          <w:spacing w:val="-17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interests</w:t>
      </w:r>
      <w:r w:rsidRPr="00211FC8">
        <w:rPr>
          <w:rFonts w:ascii="Verdana" w:hAnsi="Verdana"/>
          <w:spacing w:val="-14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and</w:t>
      </w:r>
      <w:r w:rsidRPr="00211FC8">
        <w:rPr>
          <w:rFonts w:ascii="Verdana" w:hAnsi="Verdana"/>
          <w:spacing w:val="-14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efforts</w:t>
      </w:r>
      <w:r w:rsidRPr="00211FC8">
        <w:rPr>
          <w:rFonts w:ascii="Verdana" w:hAnsi="Verdana"/>
          <w:spacing w:val="-16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of</w:t>
      </w:r>
      <w:r w:rsidRPr="00211FC8">
        <w:rPr>
          <w:rFonts w:ascii="Verdana" w:hAnsi="Verdana"/>
          <w:spacing w:val="-15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different</w:t>
      </w:r>
      <w:r w:rsidRPr="00211FC8">
        <w:rPr>
          <w:rFonts w:ascii="Verdana" w:hAnsi="Verdana"/>
          <w:spacing w:val="-14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individuals</w:t>
      </w:r>
      <w:r w:rsidRPr="00211FC8">
        <w:rPr>
          <w:rFonts w:ascii="Verdana" w:hAnsi="Verdana"/>
          <w:spacing w:val="-14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towards</w:t>
      </w:r>
      <w:r w:rsidRPr="00211FC8">
        <w:rPr>
          <w:rFonts w:ascii="Verdana" w:hAnsi="Verdana"/>
          <w:spacing w:val="-68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the</w:t>
      </w:r>
      <w:r w:rsidRPr="00211FC8">
        <w:rPr>
          <w:rFonts w:ascii="Verdana" w:hAnsi="Verdana"/>
          <w:spacing w:val="-4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attainment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of</w:t>
      </w:r>
      <w:r w:rsidRPr="00211FC8">
        <w:rPr>
          <w:rFonts w:ascii="Verdana" w:hAnsi="Verdana"/>
          <w:spacing w:val="-3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common objectives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of the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organization.</w:t>
      </w:r>
    </w:p>
    <w:p w14:paraId="00DBD7E3" w14:textId="77777777" w:rsidR="003A21E0" w:rsidRPr="00211FC8" w:rsidRDefault="003A21E0" w:rsidP="003A21E0">
      <w:pPr>
        <w:pStyle w:val="BodyText"/>
        <w:spacing w:before="4"/>
        <w:rPr>
          <w:rFonts w:ascii="Verdana" w:hAnsi="Verdana"/>
          <w:sz w:val="24"/>
          <w:szCs w:val="24"/>
        </w:rPr>
      </w:pPr>
    </w:p>
    <w:p w14:paraId="0CF5C635" w14:textId="77777777" w:rsidR="003A21E0" w:rsidRPr="00211FC8" w:rsidRDefault="003A21E0" w:rsidP="00A92D24">
      <w:pPr>
        <w:pStyle w:val="Heading1"/>
        <w:numPr>
          <w:ilvl w:val="0"/>
          <w:numId w:val="8"/>
        </w:numPr>
        <w:tabs>
          <w:tab w:val="left" w:pos="455"/>
        </w:tabs>
        <w:spacing w:line="320" w:lineRule="exact"/>
        <w:ind w:left="454" w:hanging="355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sz w:val="24"/>
          <w:szCs w:val="24"/>
        </w:rPr>
        <w:t>How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is</w:t>
      </w:r>
      <w:r w:rsidRPr="00211FC8">
        <w:rPr>
          <w:rFonts w:ascii="Verdana" w:hAnsi="Verdana"/>
          <w:spacing w:val="-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entry</w:t>
      </w:r>
      <w:r w:rsidRPr="00211FC8">
        <w:rPr>
          <w:rFonts w:ascii="Verdana" w:hAnsi="Verdana"/>
          <w:spacing w:val="-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to</w:t>
      </w:r>
      <w:r w:rsidRPr="00211FC8">
        <w:rPr>
          <w:rFonts w:ascii="Verdana" w:hAnsi="Verdana"/>
          <w:spacing w:val="-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a</w:t>
      </w:r>
      <w:r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profession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restricted?</w:t>
      </w:r>
    </w:p>
    <w:p w14:paraId="4BC18F35" w14:textId="77777777" w:rsidR="003A21E0" w:rsidRPr="00211FC8" w:rsidRDefault="003A21E0" w:rsidP="003A21E0">
      <w:pPr>
        <w:pStyle w:val="BodyText"/>
        <w:ind w:left="100" w:right="118"/>
        <w:jc w:val="both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b/>
          <w:sz w:val="24"/>
          <w:szCs w:val="24"/>
        </w:rPr>
        <w:t xml:space="preserve">Ans: </w:t>
      </w:r>
      <w:r w:rsidRPr="00211FC8">
        <w:rPr>
          <w:rFonts w:ascii="Verdana" w:hAnsi="Verdana"/>
          <w:sz w:val="24"/>
          <w:szCs w:val="24"/>
        </w:rPr>
        <w:t>The entry to a profession is restricted as an individual must acquire an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educational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degree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or</w:t>
      </w:r>
      <w:r w:rsidRPr="00211FC8">
        <w:rPr>
          <w:rFonts w:ascii="Verdana" w:hAnsi="Verdana"/>
          <w:spacing w:val="-4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examination</w:t>
      </w:r>
      <w:r w:rsidRPr="00211FC8">
        <w:rPr>
          <w:rFonts w:ascii="Verdana" w:hAnsi="Verdana"/>
          <w:spacing w:val="-3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to</w:t>
      </w:r>
      <w:r w:rsidRPr="00211FC8">
        <w:rPr>
          <w:rFonts w:ascii="Verdana" w:hAnsi="Verdana"/>
          <w:spacing w:val="-4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become a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professional.</w:t>
      </w:r>
    </w:p>
    <w:p w14:paraId="5B9FD32F" w14:textId="77777777" w:rsidR="003A21E0" w:rsidRPr="00211FC8" w:rsidRDefault="003A21E0" w:rsidP="003A21E0">
      <w:pPr>
        <w:pStyle w:val="BodyText"/>
        <w:spacing w:before="3"/>
        <w:rPr>
          <w:rFonts w:ascii="Verdana" w:hAnsi="Verdana"/>
          <w:sz w:val="24"/>
          <w:szCs w:val="24"/>
        </w:rPr>
      </w:pPr>
    </w:p>
    <w:p w14:paraId="515C7DF3" w14:textId="77777777" w:rsidR="00A721EF" w:rsidRPr="00211FC8" w:rsidRDefault="003A21E0" w:rsidP="00B43A10">
      <w:pPr>
        <w:pStyle w:val="ListParagraph"/>
        <w:widowControl w:val="0"/>
        <w:numPr>
          <w:ilvl w:val="0"/>
          <w:numId w:val="8"/>
        </w:numPr>
        <w:tabs>
          <w:tab w:val="left" w:pos="515"/>
        </w:tabs>
        <w:autoSpaceDE w:val="0"/>
        <w:autoSpaceDN w:val="0"/>
        <w:spacing w:before="1" w:after="0" w:line="235" w:lineRule="auto"/>
        <w:ind w:right="120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b/>
          <w:sz w:val="24"/>
          <w:szCs w:val="24"/>
        </w:rPr>
        <w:t>State</w:t>
      </w:r>
      <w:r w:rsidRPr="00211FC8">
        <w:rPr>
          <w:rFonts w:ascii="Verdana" w:hAnsi="Verdana" w:cs="Times New Roman"/>
          <w:b/>
          <w:spacing w:val="-1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any</w:t>
      </w:r>
      <w:r w:rsidRPr="00211FC8">
        <w:rPr>
          <w:rFonts w:ascii="Verdana" w:hAnsi="Verdana" w:cs="Times New Roman"/>
          <w:b/>
          <w:spacing w:val="-9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two</w:t>
      </w:r>
      <w:r w:rsidRPr="00211FC8">
        <w:rPr>
          <w:rFonts w:ascii="Verdana" w:hAnsi="Verdana" w:cs="Times New Roman"/>
          <w:b/>
          <w:spacing w:val="-9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points</w:t>
      </w:r>
      <w:r w:rsidRPr="00211FC8">
        <w:rPr>
          <w:rFonts w:ascii="Verdana" w:hAnsi="Verdana" w:cs="Times New Roman"/>
          <w:b/>
          <w:spacing w:val="-1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which</w:t>
      </w:r>
      <w:r w:rsidRPr="00211FC8">
        <w:rPr>
          <w:rFonts w:ascii="Verdana" w:hAnsi="Verdana" w:cs="Times New Roman"/>
          <w:b/>
          <w:spacing w:val="-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prove</w:t>
      </w:r>
      <w:r w:rsidRPr="00211FC8">
        <w:rPr>
          <w:rFonts w:ascii="Verdana" w:hAnsi="Verdana" w:cs="Times New Roman"/>
          <w:b/>
          <w:spacing w:val="-1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that</w:t>
      </w:r>
      <w:r w:rsidRPr="00211FC8">
        <w:rPr>
          <w:rFonts w:ascii="Verdana" w:hAnsi="Verdana" w:cs="Times New Roman"/>
          <w:b/>
          <w:spacing w:val="-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management</w:t>
      </w:r>
      <w:r w:rsidRPr="00211FC8">
        <w:rPr>
          <w:rFonts w:ascii="Verdana" w:hAnsi="Verdana" w:cs="Times New Roman"/>
          <w:b/>
          <w:spacing w:val="-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is</w:t>
      </w:r>
      <w:r w:rsidRPr="00211FC8">
        <w:rPr>
          <w:rFonts w:ascii="Verdana" w:hAnsi="Verdana" w:cs="Times New Roman"/>
          <w:b/>
          <w:spacing w:val="-9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multidimensional?</w:t>
      </w:r>
    </w:p>
    <w:p w14:paraId="1D759C06" w14:textId="5CDACFA3" w:rsidR="003A21E0" w:rsidRPr="00211FC8" w:rsidRDefault="003A21E0" w:rsidP="00A721EF">
      <w:pPr>
        <w:pStyle w:val="ListParagraph"/>
        <w:widowControl w:val="0"/>
        <w:tabs>
          <w:tab w:val="left" w:pos="515"/>
        </w:tabs>
        <w:autoSpaceDE w:val="0"/>
        <w:autoSpaceDN w:val="0"/>
        <w:spacing w:before="1" w:after="0" w:line="235" w:lineRule="auto"/>
        <w:ind w:left="460" w:right="120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b/>
          <w:spacing w:val="-6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Ans:</w:t>
      </w:r>
      <w:r w:rsidRPr="00211FC8">
        <w:rPr>
          <w:rFonts w:ascii="Verdana" w:hAnsi="Verdana" w:cs="Times New Roman"/>
          <w:b/>
          <w:spacing w:val="-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Management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is</w:t>
      </w:r>
      <w:r w:rsidRPr="00211FC8">
        <w:rPr>
          <w:rFonts w:ascii="Verdana" w:hAnsi="Verdana" w:cs="Times New Roman"/>
          <w:spacing w:val="-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multidimensional</w:t>
      </w:r>
      <w:r w:rsidRPr="00211FC8">
        <w:rPr>
          <w:rFonts w:ascii="Verdana" w:hAnsi="Verdana" w:cs="Times New Roman"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because:</w:t>
      </w:r>
    </w:p>
    <w:p w14:paraId="43EF65E0" w14:textId="77777777" w:rsidR="003A21E0" w:rsidRPr="00211FC8" w:rsidRDefault="003A21E0" w:rsidP="00A92D24">
      <w:pPr>
        <w:pStyle w:val="ListParagraph"/>
        <w:widowControl w:val="0"/>
        <w:numPr>
          <w:ilvl w:val="1"/>
          <w:numId w:val="8"/>
        </w:numPr>
        <w:tabs>
          <w:tab w:val="left" w:pos="667"/>
        </w:tabs>
        <w:autoSpaceDE w:val="0"/>
        <w:autoSpaceDN w:val="0"/>
        <w:spacing w:after="0" w:line="322" w:lineRule="exact"/>
        <w:contextualSpacing w:val="0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sz w:val="24"/>
          <w:szCs w:val="24"/>
        </w:rPr>
        <w:t>It</w:t>
      </w:r>
      <w:r w:rsidRPr="00211FC8">
        <w:rPr>
          <w:rFonts w:ascii="Verdana" w:hAnsi="Verdana" w:cs="Times New Roman"/>
          <w:spacing w:val="-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manages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work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and</w:t>
      </w:r>
      <w:r w:rsidRPr="00211FC8">
        <w:rPr>
          <w:rFonts w:ascii="Verdana" w:hAnsi="Verdana" w:cs="Times New Roman"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people.</w:t>
      </w:r>
    </w:p>
    <w:p w14:paraId="6DCFED98" w14:textId="77777777" w:rsidR="00A721EF" w:rsidRPr="00211FC8" w:rsidRDefault="003A21E0" w:rsidP="00B43A10">
      <w:pPr>
        <w:pStyle w:val="ListParagraph"/>
        <w:widowControl w:val="0"/>
        <w:numPr>
          <w:ilvl w:val="1"/>
          <w:numId w:val="8"/>
        </w:numPr>
        <w:tabs>
          <w:tab w:val="left" w:pos="667"/>
        </w:tabs>
        <w:autoSpaceDE w:val="0"/>
        <w:autoSpaceDN w:val="0"/>
        <w:spacing w:after="0" w:line="240" w:lineRule="auto"/>
        <w:contextualSpacing w:val="0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sz w:val="24"/>
          <w:szCs w:val="24"/>
        </w:rPr>
        <w:lastRenderedPageBreak/>
        <w:t>It</w:t>
      </w:r>
      <w:r w:rsidRPr="00211FC8">
        <w:rPr>
          <w:rFonts w:ascii="Verdana" w:hAnsi="Verdana" w:cs="Times New Roman"/>
          <w:spacing w:val="-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manages</w:t>
      </w:r>
      <w:r w:rsidRPr="00211FC8">
        <w:rPr>
          <w:rFonts w:ascii="Verdana" w:hAnsi="Verdana" w:cs="Times New Roman"/>
          <w:spacing w:val="-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</w:t>
      </w:r>
      <w:r w:rsidRPr="00211FC8">
        <w:rPr>
          <w:rFonts w:ascii="Verdana" w:hAnsi="Verdana" w:cs="Times New Roman"/>
          <w:spacing w:val="-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operations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of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</w:t>
      </w:r>
      <w:r w:rsidRPr="00211FC8">
        <w:rPr>
          <w:rFonts w:ascii="Verdana" w:hAnsi="Verdana" w:cs="Times New Roman"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organization.</w:t>
      </w:r>
    </w:p>
    <w:p w14:paraId="6BEB8F12" w14:textId="33840C9A" w:rsidR="003A21E0" w:rsidRPr="00211FC8" w:rsidRDefault="003A21E0" w:rsidP="00A721EF">
      <w:pPr>
        <w:pStyle w:val="ListParagraph"/>
        <w:widowControl w:val="0"/>
        <w:numPr>
          <w:ilvl w:val="0"/>
          <w:numId w:val="8"/>
        </w:numPr>
        <w:tabs>
          <w:tab w:val="left" w:pos="667"/>
        </w:tabs>
        <w:autoSpaceDE w:val="0"/>
        <w:autoSpaceDN w:val="0"/>
        <w:spacing w:after="0" w:line="240" w:lineRule="auto"/>
        <w:contextualSpacing w:val="0"/>
        <w:rPr>
          <w:rFonts w:ascii="Verdana" w:hAnsi="Verdana" w:cs="Times New Roman"/>
          <w:b/>
          <w:bCs/>
          <w:sz w:val="24"/>
          <w:szCs w:val="24"/>
        </w:rPr>
      </w:pPr>
      <w:r w:rsidRPr="00211FC8">
        <w:rPr>
          <w:rFonts w:ascii="Verdana" w:hAnsi="Verdana"/>
          <w:b/>
          <w:bCs/>
          <w:spacing w:val="-1"/>
          <w:sz w:val="24"/>
          <w:szCs w:val="24"/>
        </w:rPr>
        <w:t>An</w:t>
      </w:r>
      <w:r w:rsidRPr="00211FC8">
        <w:rPr>
          <w:rFonts w:ascii="Verdana" w:hAnsi="Verdana"/>
          <w:b/>
          <w:bCs/>
          <w:spacing w:val="-20"/>
          <w:sz w:val="24"/>
          <w:szCs w:val="24"/>
        </w:rPr>
        <w:t xml:space="preserve"> </w:t>
      </w:r>
      <w:r w:rsidRPr="00211FC8">
        <w:rPr>
          <w:rFonts w:ascii="Verdana" w:hAnsi="Verdana"/>
          <w:b/>
          <w:bCs/>
          <w:spacing w:val="-1"/>
          <w:sz w:val="24"/>
          <w:szCs w:val="24"/>
        </w:rPr>
        <w:t>achievement</w:t>
      </w:r>
      <w:r w:rsidRPr="00211FC8">
        <w:rPr>
          <w:rFonts w:ascii="Verdana" w:hAnsi="Verdana"/>
          <w:b/>
          <w:bCs/>
          <w:spacing w:val="-17"/>
          <w:sz w:val="24"/>
          <w:szCs w:val="24"/>
        </w:rPr>
        <w:t xml:space="preserve"> </w:t>
      </w:r>
      <w:r w:rsidRPr="00211FC8">
        <w:rPr>
          <w:rFonts w:ascii="Verdana" w:hAnsi="Verdana"/>
          <w:b/>
          <w:bCs/>
          <w:spacing w:val="-1"/>
          <w:sz w:val="24"/>
          <w:szCs w:val="24"/>
        </w:rPr>
        <w:t>of</w:t>
      </w:r>
      <w:r w:rsidRPr="00211FC8">
        <w:rPr>
          <w:rFonts w:ascii="Verdana" w:hAnsi="Verdana"/>
          <w:b/>
          <w:bCs/>
          <w:spacing w:val="-20"/>
          <w:sz w:val="24"/>
          <w:szCs w:val="24"/>
        </w:rPr>
        <w:t xml:space="preserve"> </w:t>
      </w:r>
      <w:r w:rsidRPr="00211FC8">
        <w:rPr>
          <w:rFonts w:ascii="Verdana" w:hAnsi="Verdana"/>
          <w:b/>
          <w:bCs/>
          <w:spacing w:val="-1"/>
          <w:sz w:val="24"/>
          <w:szCs w:val="24"/>
        </w:rPr>
        <w:t>which</w:t>
      </w:r>
      <w:r w:rsidRPr="00211FC8">
        <w:rPr>
          <w:rFonts w:ascii="Verdana" w:hAnsi="Verdana"/>
          <w:b/>
          <w:bCs/>
          <w:spacing w:val="-17"/>
          <w:sz w:val="24"/>
          <w:szCs w:val="24"/>
        </w:rPr>
        <w:t xml:space="preserve"> </w:t>
      </w:r>
      <w:r w:rsidRPr="00211FC8">
        <w:rPr>
          <w:rFonts w:ascii="Verdana" w:hAnsi="Verdana"/>
          <w:b/>
          <w:bCs/>
          <w:spacing w:val="-1"/>
          <w:sz w:val="24"/>
          <w:szCs w:val="24"/>
        </w:rPr>
        <w:t>organizational</w:t>
      </w:r>
      <w:r w:rsidRPr="00211FC8">
        <w:rPr>
          <w:rFonts w:ascii="Verdana" w:hAnsi="Verdana"/>
          <w:b/>
          <w:bCs/>
          <w:spacing w:val="-19"/>
          <w:sz w:val="24"/>
          <w:szCs w:val="24"/>
        </w:rPr>
        <w:t xml:space="preserve"> </w:t>
      </w:r>
      <w:r w:rsidRPr="00211FC8">
        <w:rPr>
          <w:rFonts w:ascii="Verdana" w:hAnsi="Verdana"/>
          <w:b/>
          <w:bCs/>
          <w:sz w:val="24"/>
          <w:szCs w:val="24"/>
        </w:rPr>
        <w:t>objectives</w:t>
      </w:r>
      <w:r w:rsidRPr="00211FC8">
        <w:rPr>
          <w:rFonts w:ascii="Verdana" w:hAnsi="Verdana"/>
          <w:b/>
          <w:bCs/>
          <w:spacing w:val="-16"/>
          <w:sz w:val="24"/>
          <w:szCs w:val="24"/>
        </w:rPr>
        <w:t xml:space="preserve"> </w:t>
      </w:r>
      <w:r w:rsidRPr="00211FC8">
        <w:rPr>
          <w:rFonts w:ascii="Verdana" w:hAnsi="Verdana"/>
          <w:b/>
          <w:bCs/>
          <w:sz w:val="24"/>
          <w:szCs w:val="24"/>
        </w:rPr>
        <w:t>results</w:t>
      </w:r>
      <w:r w:rsidRPr="00211FC8">
        <w:rPr>
          <w:rFonts w:ascii="Verdana" w:hAnsi="Verdana"/>
          <w:b/>
          <w:bCs/>
          <w:spacing w:val="-19"/>
          <w:sz w:val="24"/>
          <w:szCs w:val="24"/>
        </w:rPr>
        <w:t xml:space="preserve"> </w:t>
      </w:r>
      <w:r w:rsidRPr="00211FC8">
        <w:rPr>
          <w:rFonts w:ascii="Verdana" w:hAnsi="Verdana"/>
          <w:b/>
          <w:bCs/>
          <w:sz w:val="24"/>
          <w:szCs w:val="24"/>
        </w:rPr>
        <w:t>in</w:t>
      </w:r>
      <w:r w:rsidRPr="00211FC8">
        <w:rPr>
          <w:rFonts w:ascii="Verdana" w:hAnsi="Verdana"/>
          <w:b/>
          <w:bCs/>
          <w:spacing w:val="-19"/>
          <w:sz w:val="24"/>
          <w:szCs w:val="24"/>
        </w:rPr>
        <w:t xml:space="preserve"> </w:t>
      </w:r>
      <w:r w:rsidRPr="00211FC8">
        <w:rPr>
          <w:rFonts w:ascii="Verdana" w:hAnsi="Verdana"/>
          <w:b/>
          <w:bCs/>
          <w:sz w:val="24"/>
          <w:szCs w:val="24"/>
        </w:rPr>
        <w:t>“an</w:t>
      </w:r>
      <w:r w:rsidRPr="00211FC8">
        <w:rPr>
          <w:rFonts w:ascii="Verdana" w:hAnsi="Verdana"/>
          <w:b/>
          <w:bCs/>
          <w:spacing w:val="-20"/>
          <w:sz w:val="24"/>
          <w:szCs w:val="24"/>
        </w:rPr>
        <w:t xml:space="preserve"> </w:t>
      </w:r>
      <w:r w:rsidR="00A721EF" w:rsidRPr="00211FC8">
        <w:rPr>
          <w:rFonts w:ascii="Verdana" w:hAnsi="Verdana"/>
          <w:b/>
          <w:bCs/>
          <w:sz w:val="24"/>
          <w:szCs w:val="24"/>
        </w:rPr>
        <w:t xml:space="preserve">increase </w:t>
      </w:r>
      <w:r w:rsidR="00A721EF" w:rsidRPr="00211FC8">
        <w:rPr>
          <w:rFonts w:ascii="Verdana" w:hAnsi="Verdana"/>
          <w:b/>
          <w:bCs/>
          <w:spacing w:val="-67"/>
          <w:sz w:val="24"/>
          <w:szCs w:val="24"/>
        </w:rPr>
        <w:t>in</w:t>
      </w:r>
      <w:r w:rsidRPr="00211FC8">
        <w:rPr>
          <w:rFonts w:ascii="Verdana" w:hAnsi="Verdana"/>
          <w:b/>
          <w:bCs/>
          <w:sz w:val="24"/>
          <w:szCs w:val="24"/>
        </w:rPr>
        <w:t xml:space="preserve"> sales volume, increase in number of employees, no of products, and</w:t>
      </w:r>
      <w:r w:rsidRPr="00211FC8">
        <w:rPr>
          <w:rFonts w:ascii="Verdana" w:hAnsi="Verdana"/>
          <w:b/>
          <w:bCs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b/>
          <w:bCs/>
          <w:sz w:val="24"/>
          <w:szCs w:val="24"/>
        </w:rPr>
        <w:t>increase</w:t>
      </w:r>
      <w:r w:rsidRPr="00211FC8">
        <w:rPr>
          <w:rFonts w:ascii="Verdana" w:hAnsi="Verdana"/>
          <w:b/>
          <w:bCs/>
          <w:spacing w:val="-1"/>
          <w:sz w:val="24"/>
          <w:szCs w:val="24"/>
        </w:rPr>
        <w:t xml:space="preserve"> </w:t>
      </w:r>
      <w:r w:rsidRPr="00211FC8">
        <w:rPr>
          <w:rFonts w:ascii="Verdana" w:hAnsi="Verdana"/>
          <w:b/>
          <w:bCs/>
          <w:sz w:val="24"/>
          <w:szCs w:val="24"/>
        </w:rPr>
        <w:t>in capital</w:t>
      </w:r>
      <w:r w:rsidRPr="00211FC8">
        <w:rPr>
          <w:rFonts w:ascii="Verdana" w:hAnsi="Verdana"/>
          <w:b/>
          <w:bCs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b/>
          <w:bCs/>
          <w:sz w:val="24"/>
          <w:szCs w:val="24"/>
        </w:rPr>
        <w:t>investment’</w:t>
      </w:r>
    </w:p>
    <w:p w14:paraId="46DC8586" w14:textId="77777777" w:rsidR="003A21E0" w:rsidRPr="00211FC8" w:rsidRDefault="003A21E0" w:rsidP="003A21E0">
      <w:pPr>
        <w:pStyle w:val="BodyText"/>
        <w:spacing w:line="319" w:lineRule="exact"/>
        <w:ind w:left="100"/>
        <w:jc w:val="both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b/>
          <w:sz w:val="24"/>
          <w:szCs w:val="24"/>
        </w:rPr>
        <w:t>Ans:</w:t>
      </w:r>
      <w:r w:rsidRPr="00211FC8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Growth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objective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of</w:t>
      </w:r>
      <w:r w:rsidRPr="00211FC8">
        <w:rPr>
          <w:rFonts w:ascii="Verdana" w:hAnsi="Verdana"/>
          <w:spacing w:val="-4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organizational</w:t>
      </w:r>
      <w:r w:rsidRPr="00211FC8">
        <w:rPr>
          <w:rFonts w:ascii="Verdana" w:hAnsi="Verdana"/>
          <w:spacing w:val="-3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objective</w:t>
      </w:r>
      <w:r w:rsidRPr="00211FC8">
        <w:rPr>
          <w:rFonts w:ascii="Verdana" w:hAnsi="Verdana"/>
          <w:spacing w:val="-3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of</w:t>
      </w:r>
      <w:r w:rsidRPr="00211FC8">
        <w:rPr>
          <w:rFonts w:ascii="Verdana" w:hAnsi="Verdana"/>
          <w:spacing w:val="-3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management.</w:t>
      </w:r>
    </w:p>
    <w:p w14:paraId="14FB3362" w14:textId="77777777" w:rsidR="003A21E0" w:rsidRPr="00211FC8" w:rsidRDefault="003A21E0" w:rsidP="003A21E0">
      <w:pPr>
        <w:pStyle w:val="BodyText"/>
        <w:spacing w:before="4"/>
        <w:rPr>
          <w:rFonts w:ascii="Verdana" w:hAnsi="Verdana"/>
          <w:sz w:val="24"/>
          <w:szCs w:val="24"/>
        </w:rPr>
      </w:pPr>
    </w:p>
    <w:p w14:paraId="03EEF7F1" w14:textId="5E15EC5F" w:rsidR="003A21E0" w:rsidRPr="00211FC8" w:rsidRDefault="003A21E0" w:rsidP="00A721EF">
      <w:pPr>
        <w:pStyle w:val="Heading1"/>
        <w:numPr>
          <w:ilvl w:val="0"/>
          <w:numId w:val="8"/>
        </w:numPr>
        <w:tabs>
          <w:tab w:val="left" w:pos="551"/>
        </w:tabs>
        <w:ind w:right="119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sz w:val="24"/>
          <w:szCs w:val="24"/>
        </w:rPr>
        <w:t>A company’s target production is 5000 units in a year, to achieve this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target the manager has to operate in double shifts due to power failure. The</w:t>
      </w:r>
      <w:r w:rsidRPr="00211FC8">
        <w:rPr>
          <w:rFonts w:ascii="Verdana" w:hAnsi="Verdana"/>
          <w:spacing w:val="-67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manager is able to meet the target but at a higher production cost. Is the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manager</w:t>
      </w:r>
      <w:r w:rsidRPr="00211FC8">
        <w:rPr>
          <w:rFonts w:ascii="Verdana" w:hAnsi="Verdana"/>
          <w:spacing w:val="-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efficient or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effective?</w:t>
      </w:r>
    </w:p>
    <w:p w14:paraId="33E16466" w14:textId="77777777" w:rsidR="00440676" w:rsidRPr="00211FC8" w:rsidRDefault="00A721EF" w:rsidP="003A21E0">
      <w:pPr>
        <w:pStyle w:val="BodyText"/>
        <w:ind w:left="100" w:right="123"/>
        <w:jc w:val="both"/>
        <w:rPr>
          <w:rFonts w:ascii="Verdana" w:hAnsi="Verdana"/>
          <w:spacing w:val="-4"/>
          <w:sz w:val="24"/>
          <w:szCs w:val="24"/>
        </w:rPr>
      </w:pPr>
      <w:r w:rsidRPr="00211FC8">
        <w:rPr>
          <w:rFonts w:ascii="Verdana" w:hAnsi="Verdana"/>
          <w:b/>
          <w:sz w:val="24"/>
          <w:szCs w:val="24"/>
        </w:rPr>
        <w:t xml:space="preserve">     </w:t>
      </w:r>
      <w:r w:rsidR="003A21E0" w:rsidRPr="00211FC8">
        <w:rPr>
          <w:rFonts w:ascii="Verdana" w:hAnsi="Verdana"/>
          <w:b/>
          <w:sz w:val="24"/>
          <w:szCs w:val="24"/>
        </w:rPr>
        <w:t>Ans:</w:t>
      </w:r>
      <w:r w:rsidR="003A21E0" w:rsidRPr="00211FC8">
        <w:rPr>
          <w:rFonts w:ascii="Verdana" w:hAnsi="Verdana"/>
          <w:b/>
          <w:spacing w:val="-5"/>
          <w:sz w:val="24"/>
          <w:szCs w:val="24"/>
        </w:rPr>
        <w:t xml:space="preserve"> </w:t>
      </w:r>
      <w:r w:rsidR="003A21E0" w:rsidRPr="00211FC8">
        <w:rPr>
          <w:rFonts w:ascii="Verdana" w:hAnsi="Verdana"/>
          <w:sz w:val="24"/>
          <w:szCs w:val="24"/>
        </w:rPr>
        <w:t>Manager</w:t>
      </w:r>
      <w:r w:rsidR="003A21E0"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="003A21E0" w:rsidRPr="00211FC8">
        <w:rPr>
          <w:rFonts w:ascii="Verdana" w:hAnsi="Verdana"/>
          <w:sz w:val="24"/>
          <w:szCs w:val="24"/>
        </w:rPr>
        <w:t>is</w:t>
      </w:r>
      <w:r w:rsidR="003A21E0"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="003A21E0" w:rsidRPr="00211FC8">
        <w:rPr>
          <w:rFonts w:ascii="Verdana" w:hAnsi="Verdana"/>
          <w:sz w:val="24"/>
          <w:szCs w:val="24"/>
        </w:rPr>
        <w:t>effective</w:t>
      </w:r>
      <w:r w:rsidR="003A21E0"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="003A21E0" w:rsidRPr="00211FC8">
        <w:rPr>
          <w:rFonts w:ascii="Verdana" w:hAnsi="Verdana"/>
          <w:sz w:val="24"/>
          <w:szCs w:val="24"/>
        </w:rPr>
        <w:t>as</w:t>
      </w:r>
      <w:r w:rsidR="003A21E0"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="003A21E0" w:rsidRPr="00211FC8">
        <w:rPr>
          <w:rFonts w:ascii="Verdana" w:hAnsi="Verdana"/>
          <w:sz w:val="24"/>
          <w:szCs w:val="24"/>
        </w:rPr>
        <w:t>he</w:t>
      </w:r>
      <w:r w:rsidR="003A21E0"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="003A21E0" w:rsidRPr="00211FC8">
        <w:rPr>
          <w:rFonts w:ascii="Verdana" w:hAnsi="Verdana"/>
          <w:sz w:val="24"/>
          <w:szCs w:val="24"/>
        </w:rPr>
        <w:t>has</w:t>
      </w:r>
      <w:r w:rsidR="003A21E0"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="003A21E0" w:rsidRPr="00211FC8">
        <w:rPr>
          <w:rFonts w:ascii="Verdana" w:hAnsi="Verdana"/>
          <w:sz w:val="24"/>
          <w:szCs w:val="24"/>
        </w:rPr>
        <w:t>completed</w:t>
      </w:r>
      <w:r w:rsidR="003A21E0"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="003A21E0" w:rsidRPr="00211FC8">
        <w:rPr>
          <w:rFonts w:ascii="Verdana" w:hAnsi="Verdana"/>
          <w:sz w:val="24"/>
          <w:szCs w:val="24"/>
        </w:rPr>
        <w:t>the</w:t>
      </w:r>
      <w:r w:rsidR="003A21E0"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="003A21E0" w:rsidRPr="00211FC8">
        <w:rPr>
          <w:rFonts w:ascii="Verdana" w:hAnsi="Verdana"/>
          <w:sz w:val="24"/>
          <w:szCs w:val="24"/>
        </w:rPr>
        <w:t>task</w:t>
      </w:r>
      <w:r w:rsidR="003A21E0" w:rsidRPr="00211FC8">
        <w:rPr>
          <w:rFonts w:ascii="Verdana" w:hAnsi="Verdana"/>
          <w:spacing w:val="-7"/>
          <w:sz w:val="24"/>
          <w:szCs w:val="24"/>
        </w:rPr>
        <w:t xml:space="preserve"> </w:t>
      </w:r>
      <w:r w:rsidR="003A21E0" w:rsidRPr="00211FC8">
        <w:rPr>
          <w:rFonts w:ascii="Verdana" w:hAnsi="Verdana"/>
          <w:sz w:val="24"/>
          <w:szCs w:val="24"/>
        </w:rPr>
        <w:t>on</w:t>
      </w:r>
      <w:r w:rsidR="003A21E0"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="003A21E0" w:rsidRPr="00211FC8">
        <w:rPr>
          <w:rFonts w:ascii="Verdana" w:hAnsi="Verdana"/>
          <w:sz w:val="24"/>
          <w:szCs w:val="24"/>
        </w:rPr>
        <w:t>time</w:t>
      </w:r>
      <w:r w:rsidR="003A21E0"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="003A21E0" w:rsidRPr="00211FC8">
        <w:rPr>
          <w:rFonts w:ascii="Verdana" w:hAnsi="Verdana"/>
          <w:sz w:val="24"/>
          <w:szCs w:val="24"/>
        </w:rPr>
        <w:t>but</w:t>
      </w:r>
      <w:r w:rsidR="003A21E0"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="003A21E0" w:rsidRPr="00211FC8">
        <w:rPr>
          <w:rFonts w:ascii="Verdana" w:hAnsi="Verdana"/>
          <w:sz w:val="24"/>
          <w:szCs w:val="24"/>
        </w:rPr>
        <w:t>inefficient</w:t>
      </w:r>
      <w:r w:rsidR="003A21E0"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="003A21E0" w:rsidRPr="00211FC8">
        <w:rPr>
          <w:rFonts w:ascii="Verdana" w:hAnsi="Verdana"/>
          <w:sz w:val="24"/>
          <w:szCs w:val="24"/>
        </w:rPr>
        <w:t>as</w:t>
      </w:r>
      <w:r w:rsidR="00B37B76" w:rsidRPr="00211FC8">
        <w:rPr>
          <w:rFonts w:ascii="Verdana" w:hAnsi="Verdana"/>
          <w:sz w:val="24"/>
          <w:szCs w:val="24"/>
        </w:rPr>
        <w:t xml:space="preserve">  </w:t>
      </w:r>
      <w:r w:rsidR="003A21E0" w:rsidRPr="00211FC8">
        <w:rPr>
          <w:rFonts w:ascii="Verdana" w:hAnsi="Verdana"/>
          <w:spacing w:val="-67"/>
          <w:sz w:val="24"/>
          <w:szCs w:val="24"/>
        </w:rPr>
        <w:t xml:space="preserve"> </w:t>
      </w:r>
      <w:r w:rsidR="00B37B76" w:rsidRPr="00211FC8">
        <w:rPr>
          <w:rFonts w:ascii="Verdana" w:hAnsi="Verdana"/>
          <w:spacing w:val="-67"/>
          <w:sz w:val="24"/>
          <w:szCs w:val="24"/>
        </w:rPr>
        <w:t xml:space="preserve">   </w:t>
      </w:r>
      <w:r w:rsidR="003A21E0" w:rsidRPr="00211FC8">
        <w:rPr>
          <w:rFonts w:ascii="Verdana" w:hAnsi="Verdana"/>
          <w:sz w:val="24"/>
          <w:szCs w:val="24"/>
        </w:rPr>
        <w:t>the</w:t>
      </w:r>
      <w:r w:rsidR="003A21E0" w:rsidRPr="00211FC8">
        <w:rPr>
          <w:rFonts w:ascii="Verdana" w:hAnsi="Verdana"/>
          <w:spacing w:val="-4"/>
          <w:sz w:val="24"/>
          <w:szCs w:val="24"/>
        </w:rPr>
        <w:t xml:space="preserve"> </w:t>
      </w:r>
      <w:r w:rsidR="003A21E0" w:rsidRPr="00211FC8">
        <w:rPr>
          <w:rFonts w:ascii="Verdana" w:hAnsi="Verdana"/>
          <w:sz w:val="24"/>
          <w:szCs w:val="24"/>
        </w:rPr>
        <w:t>task</w:t>
      </w:r>
      <w:r w:rsidR="003A21E0" w:rsidRPr="00211FC8">
        <w:rPr>
          <w:rFonts w:ascii="Verdana" w:hAnsi="Verdana"/>
          <w:spacing w:val="-4"/>
          <w:sz w:val="24"/>
          <w:szCs w:val="24"/>
        </w:rPr>
        <w:t xml:space="preserve"> </w:t>
      </w:r>
      <w:r w:rsidRPr="00211FC8">
        <w:rPr>
          <w:rFonts w:ascii="Verdana" w:hAnsi="Verdana"/>
          <w:spacing w:val="-4"/>
          <w:sz w:val="24"/>
          <w:szCs w:val="24"/>
        </w:rPr>
        <w:t xml:space="preserve"> </w:t>
      </w:r>
    </w:p>
    <w:p w14:paraId="2558B214" w14:textId="77777777" w:rsidR="00C67A5E" w:rsidRPr="00211FC8" w:rsidRDefault="00440676" w:rsidP="003A21E0">
      <w:pPr>
        <w:pStyle w:val="BodyText"/>
        <w:ind w:left="100" w:right="123"/>
        <w:jc w:val="both"/>
        <w:rPr>
          <w:rFonts w:ascii="Verdana" w:hAnsi="Verdana"/>
          <w:spacing w:val="-4"/>
          <w:sz w:val="24"/>
          <w:szCs w:val="24"/>
        </w:rPr>
      </w:pPr>
      <w:r w:rsidRPr="00211FC8">
        <w:rPr>
          <w:rFonts w:ascii="Verdana" w:hAnsi="Verdana"/>
          <w:b/>
          <w:sz w:val="24"/>
          <w:szCs w:val="24"/>
        </w:rPr>
        <w:t xml:space="preserve">     </w:t>
      </w:r>
      <w:r w:rsidRPr="00211FC8">
        <w:rPr>
          <w:rFonts w:ascii="Verdana" w:hAnsi="Verdana"/>
          <w:bCs/>
          <w:sz w:val="24"/>
          <w:szCs w:val="24"/>
        </w:rPr>
        <w:t>has been completed at a lower cost</w:t>
      </w:r>
      <w:r w:rsidR="00A721EF" w:rsidRPr="00211FC8">
        <w:rPr>
          <w:rFonts w:ascii="Verdana" w:hAnsi="Verdana"/>
          <w:spacing w:val="-4"/>
          <w:sz w:val="24"/>
          <w:szCs w:val="24"/>
        </w:rPr>
        <w:t xml:space="preserve">     </w:t>
      </w:r>
    </w:p>
    <w:p w14:paraId="01AA9B04" w14:textId="4BF23143" w:rsidR="003A21E0" w:rsidRPr="00211FC8" w:rsidRDefault="00A721EF" w:rsidP="003A21E0">
      <w:pPr>
        <w:pStyle w:val="BodyText"/>
        <w:ind w:left="100" w:right="123"/>
        <w:jc w:val="both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spacing w:val="-4"/>
          <w:sz w:val="24"/>
          <w:szCs w:val="24"/>
        </w:rPr>
        <w:t xml:space="preserve"> </w:t>
      </w:r>
      <w:r w:rsidR="00B37B76" w:rsidRPr="00211FC8">
        <w:rPr>
          <w:rFonts w:ascii="Verdana" w:hAnsi="Verdana"/>
          <w:spacing w:val="-4"/>
          <w:sz w:val="24"/>
          <w:szCs w:val="24"/>
        </w:rPr>
        <w:t xml:space="preserve">                                                  </w:t>
      </w:r>
    </w:p>
    <w:p w14:paraId="11A7FF4F" w14:textId="33E49631" w:rsidR="008357C9" w:rsidRPr="00211FC8" w:rsidRDefault="0030041B" w:rsidP="00440676">
      <w:pPr>
        <w:pStyle w:val="BodyText"/>
        <w:spacing w:before="5"/>
        <w:ind w:left="100"/>
        <w:jc w:val="center"/>
        <w:rPr>
          <w:rFonts w:ascii="Verdana" w:hAnsi="Verdana"/>
          <w:b/>
          <w:bCs/>
          <w:sz w:val="24"/>
          <w:szCs w:val="24"/>
        </w:rPr>
      </w:pPr>
      <w:r w:rsidRPr="00211FC8">
        <w:rPr>
          <w:rFonts w:ascii="Verdana" w:hAnsi="Verdana"/>
          <w:b/>
          <w:bCs/>
          <w:sz w:val="24"/>
          <w:szCs w:val="24"/>
        </w:rPr>
        <w:t>Short</w:t>
      </w:r>
      <w:r w:rsidRPr="00211FC8">
        <w:rPr>
          <w:rFonts w:ascii="Verdana" w:hAnsi="Verdana"/>
          <w:b/>
          <w:bCs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b/>
          <w:bCs/>
          <w:sz w:val="24"/>
          <w:szCs w:val="24"/>
        </w:rPr>
        <w:t>Answer</w:t>
      </w:r>
      <w:r w:rsidRPr="00211FC8">
        <w:rPr>
          <w:rFonts w:ascii="Verdana" w:hAnsi="Verdana"/>
          <w:b/>
          <w:bCs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b/>
          <w:bCs/>
          <w:sz w:val="24"/>
          <w:szCs w:val="24"/>
        </w:rPr>
        <w:t>Questions</w:t>
      </w:r>
    </w:p>
    <w:p w14:paraId="42B7067D" w14:textId="12A4E779" w:rsidR="006A2393" w:rsidRPr="00211FC8" w:rsidRDefault="006A2393" w:rsidP="00C67A5E">
      <w:pPr>
        <w:pStyle w:val="ListParagraph"/>
        <w:widowControl w:val="0"/>
        <w:numPr>
          <w:ilvl w:val="0"/>
          <w:numId w:val="8"/>
        </w:numPr>
        <w:tabs>
          <w:tab w:val="left" w:pos="606"/>
        </w:tabs>
        <w:autoSpaceDE w:val="0"/>
        <w:autoSpaceDN w:val="0"/>
        <w:spacing w:after="0" w:line="240" w:lineRule="auto"/>
        <w:ind w:right="124"/>
        <w:contextualSpacing w:val="0"/>
        <w:jc w:val="both"/>
        <w:rPr>
          <w:rFonts w:ascii="Verdana" w:hAnsi="Verdana" w:cs="Times New Roman"/>
          <w:b/>
          <w:sz w:val="24"/>
          <w:szCs w:val="24"/>
        </w:rPr>
      </w:pPr>
      <w:r w:rsidRPr="00211FC8">
        <w:rPr>
          <w:rFonts w:ascii="Verdana" w:hAnsi="Verdana" w:cs="Times New Roman"/>
          <w:b/>
          <w:sz w:val="24"/>
          <w:szCs w:val="24"/>
        </w:rPr>
        <w:t>Explain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the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features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of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management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that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do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not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establish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it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as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a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profession.</w:t>
      </w:r>
    </w:p>
    <w:p w14:paraId="0280B82A" w14:textId="77777777" w:rsidR="006A2393" w:rsidRPr="00211FC8" w:rsidRDefault="006A2393" w:rsidP="006A2393">
      <w:pPr>
        <w:pStyle w:val="BodyText"/>
        <w:spacing w:line="316" w:lineRule="exact"/>
        <w:ind w:left="100"/>
        <w:jc w:val="both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b/>
          <w:sz w:val="24"/>
          <w:szCs w:val="24"/>
        </w:rPr>
        <w:t>Ans:</w:t>
      </w:r>
      <w:r w:rsidRPr="00211FC8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The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features</w:t>
      </w:r>
      <w:r w:rsidRPr="00211FC8">
        <w:rPr>
          <w:rFonts w:ascii="Verdana" w:hAnsi="Verdana"/>
          <w:spacing w:val="-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of</w:t>
      </w:r>
      <w:r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management</w:t>
      </w:r>
      <w:r w:rsidRPr="00211FC8">
        <w:rPr>
          <w:rFonts w:ascii="Verdana" w:hAnsi="Verdana"/>
          <w:spacing w:val="-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that</w:t>
      </w:r>
      <w:r w:rsidRPr="00211FC8">
        <w:rPr>
          <w:rFonts w:ascii="Verdana" w:hAnsi="Verdana"/>
          <w:spacing w:val="-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do</w:t>
      </w:r>
      <w:r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not</w:t>
      </w:r>
      <w:r w:rsidRPr="00211FC8">
        <w:rPr>
          <w:rFonts w:ascii="Verdana" w:hAnsi="Verdana"/>
          <w:spacing w:val="-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establish</w:t>
      </w:r>
      <w:r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it</w:t>
      </w:r>
      <w:r w:rsidRPr="00211FC8">
        <w:rPr>
          <w:rFonts w:ascii="Verdana" w:hAnsi="Verdana"/>
          <w:spacing w:val="-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as</w:t>
      </w:r>
      <w:r w:rsidRPr="00211FC8">
        <w:rPr>
          <w:rFonts w:ascii="Verdana" w:hAnsi="Verdana"/>
          <w:spacing w:val="-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a</w:t>
      </w:r>
      <w:r w:rsidRPr="00211FC8">
        <w:rPr>
          <w:rFonts w:ascii="Verdana" w:hAnsi="Verdana"/>
          <w:spacing w:val="-6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profession</w:t>
      </w:r>
      <w:r w:rsidRPr="00211FC8">
        <w:rPr>
          <w:rFonts w:ascii="Verdana" w:hAnsi="Verdana"/>
          <w:spacing w:val="-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are:</w:t>
      </w:r>
    </w:p>
    <w:p w14:paraId="1F25D310" w14:textId="6239D302" w:rsidR="006A2393" w:rsidRPr="00211FC8" w:rsidRDefault="006A2393" w:rsidP="00A92D24">
      <w:pPr>
        <w:pStyle w:val="ListParagraph"/>
        <w:widowControl w:val="0"/>
        <w:numPr>
          <w:ilvl w:val="1"/>
          <w:numId w:val="8"/>
        </w:numPr>
        <w:tabs>
          <w:tab w:val="left" w:pos="667"/>
        </w:tabs>
        <w:autoSpaceDE w:val="0"/>
        <w:autoSpaceDN w:val="0"/>
        <w:spacing w:before="2" w:after="0" w:line="240" w:lineRule="auto"/>
        <w:ind w:right="121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b/>
          <w:sz w:val="24"/>
          <w:szCs w:val="24"/>
        </w:rPr>
        <w:t>Restricted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Entry: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become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professional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one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needs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pass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an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 xml:space="preserve">examination or have an educational degree. </w:t>
      </w:r>
      <w:r w:rsidR="00C67A5E" w:rsidRPr="00211FC8">
        <w:rPr>
          <w:rFonts w:ascii="Verdana" w:hAnsi="Verdana" w:cs="Times New Roman"/>
          <w:sz w:val="24"/>
          <w:szCs w:val="24"/>
        </w:rPr>
        <w:t>However,</w:t>
      </w:r>
      <w:r w:rsidRPr="00211FC8">
        <w:rPr>
          <w:rFonts w:ascii="Verdana" w:hAnsi="Verdana" w:cs="Times New Roman"/>
          <w:sz w:val="24"/>
          <w:szCs w:val="24"/>
        </w:rPr>
        <w:t xml:space="preserve"> to make a career in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management, there is no need to have any professional qualification, or an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educational</w:t>
      </w:r>
      <w:r w:rsidRPr="00211FC8">
        <w:rPr>
          <w:rFonts w:ascii="Verdana" w:hAnsi="Verdana" w:cs="Times New Roman"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degree etc.</w:t>
      </w:r>
    </w:p>
    <w:p w14:paraId="091EE250" w14:textId="20170136" w:rsidR="006A2393" w:rsidRPr="00211FC8" w:rsidRDefault="006A2393" w:rsidP="00A92D24">
      <w:pPr>
        <w:pStyle w:val="ListParagraph"/>
        <w:widowControl w:val="0"/>
        <w:numPr>
          <w:ilvl w:val="1"/>
          <w:numId w:val="8"/>
        </w:numPr>
        <w:tabs>
          <w:tab w:val="left" w:pos="667"/>
        </w:tabs>
        <w:autoSpaceDE w:val="0"/>
        <w:autoSpaceDN w:val="0"/>
        <w:spacing w:after="0" w:line="240" w:lineRule="auto"/>
        <w:ind w:right="117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b/>
          <w:spacing w:val="-1"/>
          <w:sz w:val="24"/>
          <w:szCs w:val="24"/>
        </w:rPr>
        <w:t>Statutory</w:t>
      </w:r>
      <w:r w:rsidRPr="00211FC8">
        <w:rPr>
          <w:rFonts w:ascii="Verdana" w:hAnsi="Verdana" w:cs="Times New Roman"/>
          <w:b/>
          <w:spacing w:val="-1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pacing w:val="-1"/>
          <w:sz w:val="24"/>
          <w:szCs w:val="24"/>
        </w:rPr>
        <w:t>Body:</w:t>
      </w:r>
      <w:r w:rsidRPr="00211FC8">
        <w:rPr>
          <w:rFonts w:ascii="Verdana" w:hAnsi="Verdana" w:cs="Times New Roman"/>
          <w:b/>
          <w:spacing w:val="-1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Every</w:t>
      </w:r>
      <w:r w:rsidRPr="00211FC8">
        <w:rPr>
          <w:rFonts w:ascii="Verdana" w:hAnsi="Verdana" w:cs="Times New Roman"/>
          <w:spacing w:val="-1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profession</w:t>
      </w:r>
      <w:r w:rsidRPr="00211FC8">
        <w:rPr>
          <w:rFonts w:ascii="Verdana" w:hAnsi="Verdana" w:cs="Times New Roman"/>
          <w:spacing w:val="-1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is</w:t>
      </w:r>
      <w:r w:rsidRPr="00211FC8">
        <w:rPr>
          <w:rFonts w:ascii="Verdana" w:hAnsi="Verdana" w:cs="Times New Roman"/>
          <w:spacing w:val="-1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regulated</w:t>
      </w:r>
      <w:r w:rsidRPr="00211FC8">
        <w:rPr>
          <w:rFonts w:ascii="Verdana" w:hAnsi="Verdana" w:cs="Times New Roman"/>
          <w:spacing w:val="-1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by</w:t>
      </w:r>
      <w:r w:rsidRPr="00211FC8">
        <w:rPr>
          <w:rFonts w:ascii="Verdana" w:hAnsi="Verdana" w:cs="Times New Roman"/>
          <w:spacing w:val="-1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</w:t>
      </w:r>
      <w:r w:rsidRPr="00211FC8">
        <w:rPr>
          <w:rFonts w:ascii="Verdana" w:hAnsi="Verdana" w:cs="Times New Roman"/>
          <w:spacing w:val="-1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legally</w:t>
      </w:r>
      <w:r w:rsidRPr="00211FC8">
        <w:rPr>
          <w:rFonts w:ascii="Verdana" w:hAnsi="Verdana" w:cs="Times New Roman"/>
          <w:spacing w:val="-1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recognized</w:t>
      </w:r>
      <w:r w:rsidRPr="00211FC8">
        <w:rPr>
          <w:rFonts w:ascii="Verdana" w:hAnsi="Verdana" w:cs="Times New Roman"/>
          <w:spacing w:val="-1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body</w:t>
      </w:r>
      <w:r w:rsidRPr="00211FC8">
        <w:rPr>
          <w:rFonts w:ascii="Verdana" w:hAnsi="Verdana" w:cs="Times New Roman"/>
          <w:spacing w:val="-6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like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ICAI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for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chartered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accountant.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Management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also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="00C67A5E" w:rsidRPr="00211FC8">
        <w:rPr>
          <w:rFonts w:ascii="Verdana" w:hAnsi="Verdana" w:cs="Times New Roman"/>
          <w:sz w:val="24"/>
          <w:szCs w:val="24"/>
        </w:rPr>
        <w:t>has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their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association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like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All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India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Management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Association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but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management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associations are not</w:t>
      </w:r>
      <w:r w:rsidRPr="00211FC8">
        <w:rPr>
          <w:rFonts w:ascii="Verdana" w:hAnsi="Verdana" w:cs="Times New Roman"/>
          <w:spacing w:val="-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statutory</w:t>
      </w:r>
      <w:r w:rsidRPr="00211FC8">
        <w:rPr>
          <w:rFonts w:ascii="Verdana" w:hAnsi="Verdana" w:cs="Times New Roman"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bodies.</w:t>
      </w:r>
    </w:p>
    <w:p w14:paraId="00DCC4D9" w14:textId="77777777" w:rsidR="006A2393" w:rsidRPr="00211FC8" w:rsidRDefault="006A2393" w:rsidP="00A92D24">
      <w:pPr>
        <w:pStyle w:val="ListParagraph"/>
        <w:widowControl w:val="0"/>
        <w:numPr>
          <w:ilvl w:val="1"/>
          <w:numId w:val="8"/>
        </w:numPr>
        <w:tabs>
          <w:tab w:val="left" w:pos="667"/>
        </w:tabs>
        <w:autoSpaceDE w:val="0"/>
        <w:autoSpaceDN w:val="0"/>
        <w:spacing w:after="0" w:line="240" w:lineRule="auto"/>
        <w:ind w:right="118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b/>
          <w:sz w:val="24"/>
          <w:szCs w:val="24"/>
        </w:rPr>
        <w:t>Ethical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Code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of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Conduct: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strict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code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of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conduct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exists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in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every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profession.</w:t>
      </w:r>
      <w:r w:rsidRPr="00211FC8">
        <w:rPr>
          <w:rFonts w:ascii="Verdana" w:hAnsi="Verdana" w:cs="Times New Roman"/>
          <w:spacing w:val="-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This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feature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is</w:t>
      </w:r>
      <w:r w:rsidRPr="00211FC8">
        <w:rPr>
          <w:rFonts w:ascii="Verdana" w:hAnsi="Verdana" w:cs="Times New Roman"/>
          <w:spacing w:val="-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not</w:t>
      </w:r>
      <w:r w:rsidRPr="00211FC8">
        <w:rPr>
          <w:rFonts w:ascii="Verdana" w:hAnsi="Verdana" w:cs="Times New Roman"/>
          <w:spacing w:val="-6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present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in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management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as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there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is</w:t>
      </w:r>
      <w:r w:rsidRPr="00211FC8">
        <w:rPr>
          <w:rFonts w:ascii="Verdana" w:hAnsi="Verdana" w:cs="Times New Roman"/>
          <w:spacing w:val="-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no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specific</w:t>
      </w:r>
      <w:r w:rsidRPr="00211FC8">
        <w:rPr>
          <w:rFonts w:ascii="Verdana" w:hAnsi="Verdana" w:cs="Times New Roman"/>
          <w:spacing w:val="-6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code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of conduct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for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managers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that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legally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binds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manager.</w:t>
      </w:r>
    </w:p>
    <w:p w14:paraId="30786BA2" w14:textId="77777777" w:rsidR="006A2393" w:rsidRPr="00211FC8" w:rsidRDefault="006A2393" w:rsidP="00A92D24">
      <w:pPr>
        <w:pStyle w:val="ListParagraph"/>
        <w:widowControl w:val="0"/>
        <w:numPr>
          <w:ilvl w:val="1"/>
          <w:numId w:val="8"/>
        </w:numPr>
        <w:tabs>
          <w:tab w:val="left" w:pos="667"/>
        </w:tabs>
        <w:autoSpaceDE w:val="0"/>
        <w:autoSpaceDN w:val="0"/>
        <w:spacing w:after="0" w:line="240" w:lineRule="auto"/>
        <w:ind w:right="126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b/>
          <w:sz w:val="24"/>
          <w:szCs w:val="24"/>
        </w:rPr>
        <w:t xml:space="preserve">Service Motive: </w:t>
      </w:r>
      <w:r w:rsidRPr="00211FC8">
        <w:rPr>
          <w:rFonts w:ascii="Verdana" w:hAnsi="Verdana" w:cs="Times New Roman"/>
          <w:sz w:val="24"/>
          <w:szCs w:val="24"/>
        </w:rPr>
        <w:t>The basic motive of a profession is to serve clients with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dedication.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This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feature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not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present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in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management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aims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accomplish</w:t>
      </w:r>
      <w:r w:rsidRPr="00211FC8">
        <w:rPr>
          <w:rFonts w:ascii="Verdana" w:hAnsi="Verdana" w:cs="Times New Roman"/>
          <w:spacing w:val="-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organizational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goal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which</w:t>
      </w:r>
      <w:r w:rsidRPr="00211FC8">
        <w:rPr>
          <w:rFonts w:ascii="Verdana" w:hAnsi="Verdana" w:cs="Times New Roman"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is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generally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profit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maximisation.</w:t>
      </w:r>
    </w:p>
    <w:p w14:paraId="45CF3C63" w14:textId="4D42BA87" w:rsidR="006A2393" w:rsidRPr="00211FC8" w:rsidRDefault="006A2393" w:rsidP="00F32406">
      <w:pPr>
        <w:pStyle w:val="Heading1"/>
        <w:numPr>
          <w:ilvl w:val="0"/>
          <w:numId w:val="8"/>
        </w:numPr>
        <w:tabs>
          <w:tab w:val="left" w:pos="554"/>
        </w:tabs>
        <w:ind w:right="117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sz w:val="24"/>
          <w:szCs w:val="24"/>
        </w:rPr>
        <w:t>ABC ltd. is facing a lot of problems these days. The company’s profit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margin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is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declining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day-by-day.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The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production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manager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is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blaming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marketing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management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whereas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marketing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is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blaming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the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production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department for not maintaining the quality. Finance department is blaming</w:t>
      </w:r>
      <w:r w:rsidRPr="00211FC8">
        <w:rPr>
          <w:rFonts w:ascii="Verdana" w:hAnsi="Verdana"/>
          <w:spacing w:val="-67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both. What quality of management do you think is lacking? Explain it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briefly.</w:t>
      </w:r>
    </w:p>
    <w:p w14:paraId="3A4C7B78" w14:textId="74F3B60B" w:rsidR="006A2393" w:rsidRPr="00211FC8" w:rsidRDefault="00F32406" w:rsidP="006A2393">
      <w:pPr>
        <w:pStyle w:val="BodyText"/>
        <w:ind w:left="100" w:right="124"/>
        <w:jc w:val="both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b/>
          <w:sz w:val="24"/>
          <w:szCs w:val="24"/>
        </w:rPr>
        <w:t xml:space="preserve">      </w:t>
      </w:r>
      <w:r w:rsidR="006A2393" w:rsidRPr="00211FC8">
        <w:rPr>
          <w:rFonts w:ascii="Verdana" w:hAnsi="Verdana"/>
          <w:b/>
          <w:sz w:val="24"/>
          <w:szCs w:val="24"/>
        </w:rPr>
        <w:t xml:space="preserve">Ans: </w:t>
      </w:r>
      <w:r w:rsidR="006A2393" w:rsidRPr="00211FC8">
        <w:rPr>
          <w:rFonts w:ascii="Verdana" w:hAnsi="Verdana"/>
          <w:sz w:val="24"/>
          <w:szCs w:val="24"/>
        </w:rPr>
        <w:t>The management of the company is lacking the quality of ‘coordination’.</w:t>
      </w:r>
      <w:r w:rsidR="006A2393"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pacing w:val="1"/>
          <w:sz w:val="24"/>
          <w:szCs w:val="24"/>
        </w:rPr>
        <w:t xml:space="preserve">                       </w:t>
      </w:r>
      <w:r w:rsidR="006A2393" w:rsidRPr="00211FC8">
        <w:rPr>
          <w:rFonts w:ascii="Verdana" w:hAnsi="Verdana"/>
          <w:sz w:val="24"/>
          <w:szCs w:val="24"/>
        </w:rPr>
        <w:t>Coordination</w:t>
      </w:r>
      <w:r w:rsidR="006A2393"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synchronizes</w:t>
      </w:r>
      <w:r w:rsidR="006A2393"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="006A2393" w:rsidRPr="00211FC8">
        <w:rPr>
          <w:rFonts w:ascii="Verdana" w:hAnsi="Verdana"/>
          <w:sz w:val="24"/>
          <w:szCs w:val="24"/>
        </w:rPr>
        <w:t>the</w:t>
      </w:r>
      <w:r w:rsidR="006A2393"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="006A2393" w:rsidRPr="00211FC8">
        <w:rPr>
          <w:rFonts w:ascii="Verdana" w:hAnsi="Verdana"/>
          <w:sz w:val="24"/>
          <w:szCs w:val="24"/>
        </w:rPr>
        <w:t>activities</w:t>
      </w:r>
      <w:r w:rsidR="006A2393"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="006A2393" w:rsidRPr="00211FC8">
        <w:rPr>
          <w:rFonts w:ascii="Verdana" w:hAnsi="Verdana"/>
          <w:sz w:val="24"/>
          <w:szCs w:val="24"/>
        </w:rPr>
        <w:t>of</w:t>
      </w:r>
      <w:r w:rsidR="006A2393"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="006A2393" w:rsidRPr="00211FC8">
        <w:rPr>
          <w:rFonts w:ascii="Verdana" w:hAnsi="Verdana"/>
          <w:sz w:val="24"/>
          <w:szCs w:val="24"/>
        </w:rPr>
        <w:t>different</w:t>
      </w:r>
      <w:r w:rsidR="006A2393"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="006A2393" w:rsidRPr="00211FC8">
        <w:rPr>
          <w:rFonts w:ascii="Verdana" w:hAnsi="Verdana"/>
          <w:sz w:val="24"/>
          <w:szCs w:val="24"/>
        </w:rPr>
        <w:t>departments</w:t>
      </w:r>
      <w:r w:rsidR="006A2393"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="006A2393" w:rsidRPr="00211FC8">
        <w:rPr>
          <w:rFonts w:ascii="Verdana" w:hAnsi="Verdana"/>
          <w:sz w:val="24"/>
          <w:szCs w:val="24"/>
        </w:rPr>
        <w:t>of</w:t>
      </w:r>
      <w:r w:rsidR="006A2393"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="006A2393" w:rsidRPr="00211FC8">
        <w:rPr>
          <w:rFonts w:ascii="Verdana" w:hAnsi="Verdana"/>
          <w:sz w:val="24"/>
          <w:szCs w:val="24"/>
        </w:rPr>
        <w:t>the</w:t>
      </w:r>
      <w:r w:rsidR="006A2393"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="006A2393" w:rsidRPr="00211FC8">
        <w:rPr>
          <w:rFonts w:ascii="Verdana" w:hAnsi="Verdana"/>
          <w:sz w:val="24"/>
          <w:szCs w:val="24"/>
        </w:rPr>
        <w:t>organization.</w:t>
      </w:r>
      <w:r w:rsidR="006A2393"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="006A2393" w:rsidRPr="00211FC8">
        <w:rPr>
          <w:rFonts w:ascii="Verdana" w:hAnsi="Verdana"/>
          <w:sz w:val="24"/>
          <w:szCs w:val="24"/>
        </w:rPr>
        <w:t>It</w:t>
      </w:r>
      <w:r w:rsidR="006A2393" w:rsidRPr="00211FC8">
        <w:rPr>
          <w:rFonts w:ascii="Verdana" w:hAnsi="Verdana"/>
          <w:spacing w:val="-3"/>
          <w:sz w:val="24"/>
          <w:szCs w:val="24"/>
        </w:rPr>
        <w:t xml:space="preserve"> </w:t>
      </w:r>
      <w:r w:rsidR="006A2393" w:rsidRPr="00211FC8">
        <w:rPr>
          <w:rFonts w:ascii="Verdana" w:hAnsi="Verdana"/>
          <w:sz w:val="24"/>
          <w:szCs w:val="24"/>
        </w:rPr>
        <w:t>performs the following functions:</w:t>
      </w:r>
    </w:p>
    <w:p w14:paraId="23297021" w14:textId="77777777" w:rsidR="006A2393" w:rsidRPr="00211FC8" w:rsidRDefault="006A2393" w:rsidP="00A92D24">
      <w:pPr>
        <w:pStyle w:val="ListParagraph"/>
        <w:widowControl w:val="0"/>
        <w:numPr>
          <w:ilvl w:val="1"/>
          <w:numId w:val="8"/>
        </w:numPr>
        <w:tabs>
          <w:tab w:val="left" w:pos="667"/>
        </w:tabs>
        <w:autoSpaceDE w:val="0"/>
        <w:autoSpaceDN w:val="0"/>
        <w:spacing w:after="0" w:line="240" w:lineRule="auto"/>
        <w:ind w:right="124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b/>
          <w:sz w:val="24"/>
          <w:szCs w:val="24"/>
        </w:rPr>
        <w:lastRenderedPageBreak/>
        <w:t>Harmonization: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Coordination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harmonizes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individual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goals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with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organizational goals. This results in the growth of the organization which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results</w:t>
      </w:r>
      <w:r w:rsidRPr="00211FC8">
        <w:rPr>
          <w:rFonts w:ascii="Verdana" w:hAnsi="Verdana" w:cs="Times New Roman"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in an</w:t>
      </w:r>
      <w:r w:rsidRPr="00211FC8">
        <w:rPr>
          <w:rFonts w:ascii="Verdana" w:hAnsi="Verdana" w:cs="Times New Roman"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increase</w:t>
      </w:r>
      <w:r w:rsidRPr="00211FC8">
        <w:rPr>
          <w:rFonts w:ascii="Verdana" w:hAnsi="Verdana" w:cs="Times New Roman"/>
          <w:spacing w:val="-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in</w:t>
      </w:r>
      <w:r w:rsidRPr="00211FC8">
        <w:rPr>
          <w:rFonts w:ascii="Verdana" w:hAnsi="Verdana" w:cs="Times New Roman"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number of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people</w:t>
      </w:r>
      <w:r w:rsidRPr="00211FC8">
        <w:rPr>
          <w:rFonts w:ascii="Verdana" w:hAnsi="Verdana" w:cs="Times New Roman"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employed with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it.</w:t>
      </w:r>
    </w:p>
    <w:p w14:paraId="07BF6B0C" w14:textId="12B8AA1A" w:rsidR="006A2393" w:rsidRPr="00211FC8" w:rsidRDefault="006A2393" w:rsidP="00A92D24">
      <w:pPr>
        <w:pStyle w:val="ListParagraph"/>
        <w:widowControl w:val="0"/>
        <w:numPr>
          <w:ilvl w:val="1"/>
          <w:numId w:val="8"/>
        </w:numPr>
        <w:tabs>
          <w:tab w:val="left" w:pos="667"/>
        </w:tabs>
        <w:autoSpaceDE w:val="0"/>
        <w:autoSpaceDN w:val="0"/>
        <w:spacing w:after="0" w:line="240" w:lineRule="auto"/>
        <w:ind w:right="118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b/>
          <w:sz w:val="24"/>
          <w:szCs w:val="24"/>
        </w:rPr>
        <w:t xml:space="preserve">Creates link: </w:t>
      </w:r>
      <w:r w:rsidRPr="00211FC8">
        <w:rPr>
          <w:rFonts w:ascii="Verdana" w:hAnsi="Verdana" w:cs="Times New Roman"/>
          <w:sz w:val="24"/>
          <w:szCs w:val="24"/>
        </w:rPr>
        <w:t>The various departments of the organization have their own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objectives,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policies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and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their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own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style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of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working.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But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achieve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organizational</w:t>
      </w:r>
      <w:r w:rsidRPr="00211FC8">
        <w:rPr>
          <w:rFonts w:ascii="Verdana" w:hAnsi="Verdana" w:cs="Times New Roman"/>
          <w:spacing w:val="-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objective</w:t>
      </w:r>
      <w:r w:rsidRPr="00211FC8">
        <w:rPr>
          <w:rFonts w:ascii="Verdana" w:hAnsi="Verdana" w:cs="Times New Roman"/>
          <w:spacing w:val="-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coordination</w:t>
      </w:r>
      <w:r w:rsidRPr="00211FC8">
        <w:rPr>
          <w:rFonts w:ascii="Verdana" w:hAnsi="Verdana" w:cs="Times New Roman"/>
          <w:spacing w:val="-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is</w:t>
      </w:r>
      <w:r w:rsidRPr="00211FC8">
        <w:rPr>
          <w:rFonts w:ascii="Verdana" w:hAnsi="Verdana" w:cs="Times New Roman"/>
          <w:spacing w:val="-9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important</w:t>
      </w:r>
      <w:r w:rsidRPr="00211FC8">
        <w:rPr>
          <w:rFonts w:ascii="Verdana" w:hAnsi="Verdana" w:cs="Times New Roman"/>
          <w:spacing w:val="-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so</w:t>
      </w:r>
      <w:r w:rsidRPr="00211FC8">
        <w:rPr>
          <w:rFonts w:ascii="Verdana" w:hAnsi="Verdana" w:cs="Times New Roman"/>
          <w:spacing w:val="-9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as</w:t>
      </w:r>
      <w:r w:rsidRPr="00211FC8">
        <w:rPr>
          <w:rFonts w:ascii="Verdana" w:hAnsi="Verdana" w:cs="Times New Roman"/>
          <w:spacing w:val="-1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</w:t>
      </w:r>
      <w:r w:rsidRPr="00211FC8">
        <w:rPr>
          <w:rFonts w:ascii="Verdana" w:hAnsi="Verdana" w:cs="Times New Roman"/>
          <w:spacing w:val="-1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link</w:t>
      </w:r>
      <w:r w:rsidRPr="00211FC8">
        <w:rPr>
          <w:rFonts w:ascii="Verdana" w:hAnsi="Verdana" w:cs="Times New Roman"/>
          <w:spacing w:val="-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</w:t>
      </w:r>
      <w:r w:rsidRPr="00211FC8">
        <w:rPr>
          <w:rFonts w:ascii="Verdana" w:hAnsi="Verdana" w:cs="Times New Roman"/>
          <w:spacing w:val="-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activities</w:t>
      </w:r>
      <w:r w:rsidRPr="00211FC8">
        <w:rPr>
          <w:rFonts w:ascii="Verdana" w:hAnsi="Verdana" w:cs="Times New Roman"/>
          <w:spacing w:val="-6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of all departments. It brings in unity among the interdependent departments</w:t>
      </w:r>
      <w:r w:rsidRPr="00211FC8">
        <w:rPr>
          <w:rFonts w:ascii="Verdana" w:hAnsi="Verdana" w:cs="Times New Roman"/>
          <w:spacing w:val="-6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and helps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 avoid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confusions and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conflicts</w:t>
      </w:r>
    </w:p>
    <w:p w14:paraId="058018ED" w14:textId="72881D16" w:rsidR="004B5E4D" w:rsidRPr="00211FC8" w:rsidRDefault="006A2393" w:rsidP="004B5E4D">
      <w:pPr>
        <w:pStyle w:val="BodyText"/>
        <w:spacing w:before="89"/>
        <w:ind w:left="666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b/>
          <w:sz w:val="24"/>
          <w:szCs w:val="24"/>
        </w:rPr>
        <w:t xml:space="preserve">Integration and Unification of efforts: </w:t>
      </w:r>
      <w:r w:rsidRPr="00211FC8">
        <w:rPr>
          <w:rFonts w:ascii="Verdana" w:hAnsi="Verdana"/>
          <w:sz w:val="24"/>
          <w:szCs w:val="24"/>
        </w:rPr>
        <w:t>Coordination integrates all the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="00B33DEC" w:rsidRPr="00211FC8">
        <w:rPr>
          <w:rFonts w:ascii="Verdana" w:hAnsi="Verdana"/>
          <w:sz w:val="24"/>
          <w:szCs w:val="24"/>
        </w:rPr>
        <w:t>specialists’</w:t>
      </w:r>
      <w:r w:rsidRPr="00211FC8">
        <w:rPr>
          <w:rFonts w:ascii="Verdana" w:hAnsi="Verdana"/>
          <w:sz w:val="24"/>
          <w:szCs w:val="24"/>
        </w:rPr>
        <w:t xml:space="preserve"> activities into a collective effort. It ensures that all managerial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functions</w:t>
      </w:r>
      <w:r w:rsidRPr="00211FC8">
        <w:rPr>
          <w:rFonts w:ascii="Verdana" w:hAnsi="Verdana"/>
          <w:spacing w:val="-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at</w:t>
      </w:r>
      <w:r w:rsidRPr="00211FC8">
        <w:rPr>
          <w:rFonts w:ascii="Verdana" w:hAnsi="Verdana"/>
          <w:spacing w:val="-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all levels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of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management are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unified for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effective</w:t>
      </w:r>
      <w:r w:rsidRPr="00211FC8">
        <w:rPr>
          <w:rFonts w:ascii="Verdana" w:hAnsi="Verdana"/>
          <w:spacing w:val="-4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planning,</w:t>
      </w:r>
      <w:r w:rsidR="004B5E4D" w:rsidRPr="00211FC8">
        <w:rPr>
          <w:rFonts w:ascii="Verdana" w:hAnsi="Verdana"/>
          <w:sz w:val="24"/>
          <w:szCs w:val="24"/>
        </w:rPr>
        <w:t xml:space="preserve"> </w:t>
      </w:r>
      <w:r w:rsidR="004B5E4D" w:rsidRPr="00211FC8">
        <w:rPr>
          <w:rFonts w:ascii="Verdana" w:hAnsi="Verdana"/>
          <w:sz w:val="24"/>
          <w:szCs w:val="24"/>
        </w:rPr>
        <w:t>efficient</w:t>
      </w:r>
      <w:r w:rsidR="004B5E4D" w:rsidRPr="00211FC8">
        <w:rPr>
          <w:rFonts w:ascii="Verdana" w:hAnsi="Verdana"/>
          <w:spacing w:val="-7"/>
          <w:sz w:val="24"/>
          <w:szCs w:val="24"/>
        </w:rPr>
        <w:t xml:space="preserve"> </w:t>
      </w:r>
      <w:r w:rsidR="004B5E4D" w:rsidRPr="00211FC8">
        <w:rPr>
          <w:rFonts w:ascii="Verdana" w:hAnsi="Verdana"/>
          <w:sz w:val="24"/>
          <w:szCs w:val="24"/>
        </w:rPr>
        <w:t>implementation</w:t>
      </w:r>
      <w:r w:rsidR="004B5E4D"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="004B5E4D" w:rsidRPr="00211FC8">
        <w:rPr>
          <w:rFonts w:ascii="Verdana" w:hAnsi="Verdana"/>
          <w:sz w:val="24"/>
          <w:szCs w:val="24"/>
        </w:rPr>
        <w:t>to</w:t>
      </w:r>
      <w:r w:rsidR="004B5E4D"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="004B5E4D" w:rsidRPr="00211FC8">
        <w:rPr>
          <w:rFonts w:ascii="Verdana" w:hAnsi="Verdana"/>
          <w:sz w:val="24"/>
          <w:szCs w:val="24"/>
        </w:rPr>
        <w:t>achieve</w:t>
      </w:r>
      <w:r w:rsidR="004B5E4D" w:rsidRPr="00211FC8">
        <w:rPr>
          <w:rFonts w:ascii="Verdana" w:hAnsi="Verdana"/>
          <w:spacing w:val="-3"/>
          <w:sz w:val="24"/>
          <w:szCs w:val="24"/>
        </w:rPr>
        <w:t xml:space="preserve"> </w:t>
      </w:r>
      <w:r w:rsidR="004B5E4D" w:rsidRPr="00211FC8">
        <w:rPr>
          <w:rFonts w:ascii="Verdana" w:hAnsi="Verdana"/>
          <w:sz w:val="24"/>
          <w:szCs w:val="24"/>
        </w:rPr>
        <w:t>given</w:t>
      </w:r>
      <w:r w:rsidR="004B5E4D"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="004B5E4D" w:rsidRPr="00211FC8">
        <w:rPr>
          <w:rFonts w:ascii="Verdana" w:hAnsi="Verdana"/>
          <w:sz w:val="24"/>
          <w:szCs w:val="24"/>
        </w:rPr>
        <w:t>targets.</w:t>
      </w:r>
    </w:p>
    <w:p w14:paraId="73268C05" w14:textId="633263E3" w:rsidR="00906F0E" w:rsidRPr="00211FC8" w:rsidRDefault="00906F0E" w:rsidP="00F32406">
      <w:pPr>
        <w:pStyle w:val="Heading1"/>
        <w:numPr>
          <w:ilvl w:val="0"/>
          <w:numId w:val="8"/>
        </w:numPr>
        <w:tabs>
          <w:tab w:val="left" w:pos="525"/>
        </w:tabs>
        <w:ind w:right="121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sz w:val="24"/>
          <w:szCs w:val="24"/>
        </w:rPr>
        <w:t xml:space="preserve">Ashutosh </w:t>
      </w:r>
      <w:proofErr w:type="spellStart"/>
      <w:r w:rsidRPr="00211FC8">
        <w:rPr>
          <w:rFonts w:ascii="Verdana" w:hAnsi="Verdana"/>
          <w:sz w:val="24"/>
          <w:szCs w:val="24"/>
        </w:rPr>
        <w:t>Goenka</w:t>
      </w:r>
      <w:proofErr w:type="spellEnd"/>
      <w:r w:rsidRPr="00211FC8">
        <w:rPr>
          <w:rFonts w:ascii="Verdana" w:hAnsi="Verdana"/>
          <w:sz w:val="24"/>
          <w:szCs w:val="24"/>
        </w:rPr>
        <w:t xml:space="preserve"> was working in 'Axe Ltd.', a company manufacturing</w:t>
      </w:r>
      <w:r w:rsidRPr="00211FC8">
        <w:rPr>
          <w:rFonts w:ascii="Verdana" w:hAnsi="Verdana"/>
          <w:spacing w:val="-67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air</w:t>
      </w:r>
      <w:r w:rsidRPr="00211FC8">
        <w:rPr>
          <w:rFonts w:ascii="Verdana" w:hAnsi="Verdana"/>
          <w:spacing w:val="-11"/>
          <w:sz w:val="24"/>
          <w:szCs w:val="24"/>
        </w:rPr>
        <w:t xml:space="preserve"> </w:t>
      </w:r>
      <w:r w:rsidR="00B33DEC" w:rsidRPr="00211FC8">
        <w:rPr>
          <w:rFonts w:ascii="Verdana" w:hAnsi="Verdana"/>
          <w:sz w:val="24"/>
          <w:szCs w:val="24"/>
        </w:rPr>
        <w:t>purifier</w:t>
      </w:r>
      <w:r w:rsidRPr="00211FC8">
        <w:rPr>
          <w:rFonts w:ascii="Verdana" w:hAnsi="Verdana"/>
          <w:sz w:val="24"/>
          <w:szCs w:val="24"/>
        </w:rPr>
        <w:t>.</w:t>
      </w:r>
      <w:r w:rsidRPr="00211FC8">
        <w:rPr>
          <w:rFonts w:ascii="Verdana" w:hAnsi="Verdana"/>
          <w:spacing w:val="-1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He</w:t>
      </w:r>
      <w:r w:rsidRPr="00211FC8">
        <w:rPr>
          <w:rFonts w:ascii="Verdana" w:hAnsi="Verdana"/>
          <w:spacing w:val="-1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found</w:t>
      </w:r>
      <w:r w:rsidRPr="00211FC8">
        <w:rPr>
          <w:rFonts w:ascii="Verdana" w:hAnsi="Verdana"/>
          <w:spacing w:val="-1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that</w:t>
      </w:r>
      <w:r w:rsidRPr="00211FC8">
        <w:rPr>
          <w:rFonts w:ascii="Verdana" w:hAnsi="Verdana"/>
          <w:spacing w:val="-1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the</w:t>
      </w:r>
      <w:r w:rsidRPr="00211FC8">
        <w:rPr>
          <w:rFonts w:ascii="Verdana" w:hAnsi="Verdana"/>
          <w:spacing w:val="-1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profits</w:t>
      </w:r>
      <w:r w:rsidRPr="00211FC8">
        <w:rPr>
          <w:rFonts w:ascii="Verdana" w:hAnsi="Verdana"/>
          <w:spacing w:val="-1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had</w:t>
      </w:r>
      <w:r w:rsidRPr="00211FC8">
        <w:rPr>
          <w:rFonts w:ascii="Verdana" w:hAnsi="Verdana"/>
          <w:spacing w:val="-1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started</w:t>
      </w:r>
      <w:r w:rsidRPr="00211FC8">
        <w:rPr>
          <w:rFonts w:ascii="Verdana" w:hAnsi="Verdana"/>
          <w:spacing w:val="-1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declining</w:t>
      </w:r>
      <w:r w:rsidRPr="00211FC8">
        <w:rPr>
          <w:rFonts w:ascii="Verdana" w:hAnsi="Verdana"/>
          <w:spacing w:val="-13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from</w:t>
      </w:r>
      <w:r w:rsidRPr="00211FC8">
        <w:rPr>
          <w:rFonts w:ascii="Verdana" w:hAnsi="Verdana"/>
          <w:spacing w:val="-15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the</w:t>
      </w:r>
      <w:r w:rsidRPr="00211FC8">
        <w:rPr>
          <w:rFonts w:ascii="Verdana" w:hAnsi="Verdana"/>
          <w:spacing w:val="-1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last</w:t>
      </w:r>
      <w:r w:rsidRPr="00211FC8">
        <w:rPr>
          <w:rFonts w:ascii="Verdana" w:hAnsi="Verdana"/>
          <w:spacing w:val="-1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six</w:t>
      </w:r>
      <w:r w:rsidRPr="00211FC8">
        <w:rPr>
          <w:rFonts w:ascii="Verdana" w:hAnsi="Verdana"/>
          <w:spacing w:val="-68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months.</w:t>
      </w:r>
      <w:r w:rsidRPr="00211FC8">
        <w:rPr>
          <w:rFonts w:ascii="Verdana" w:hAnsi="Verdana"/>
          <w:spacing w:val="-8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Profit</w:t>
      </w:r>
      <w:r w:rsidRPr="00211FC8">
        <w:rPr>
          <w:rFonts w:ascii="Verdana" w:hAnsi="Verdana"/>
          <w:spacing w:val="-8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has</w:t>
      </w:r>
      <w:r w:rsidRPr="00211FC8">
        <w:rPr>
          <w:rFonts w:ascii="Verdana" w:hAnsi="Verdana"/>
          <w:spacing w:val="-8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an</w:t>
      </w:r>
      <w:r w:rsidRPr="00211FC8">
        <w:rPr>
          <w:rFonts w:ascii="Verdana" w:hAnsi="Verdana"/>
          <w:spacing w:val="-8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implication</w:t>
      </w:r>
      <w:r w:rsidRPr="00211FC8">
        <w:rPr>
          <w:rFonts w:ascii="Verdana" w:hAnsi="Verdana"/>
          <w:spacing w:val="-8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for</w:t>
      </w:r>
      <w:r w:rsidRPr="00211FC8">
        <w:rPr>
          <w:rFonts w:ascii="Verdana" w:hAnsi="Verdana"/>
          <w:spacing w:val="-7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the</w:t>
      </w:r>
      <w:r w:rsidRPr="00211FC8">
        <w:rPr>
          <w:rFonts w:ascii="Verdana" w:hAnsi="Verdana"/>
          <w:spacing w:val="-10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survival</w:t>
      </w:r>
      <w:r w:rsidRPr="00211FC8">
        <w:rPr>
          <w:rFonts w:ascii="Verdana" w:hAnsi="Verdana"/>
          <w:spacing w:val="-9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of</w:t>
      </w:r>
      <w:r w:rsidRPr="00211FC8">
        <w:rPr>
          <w:rFonts w:ascii="Verdana" w:hAnsi="Verdana"/>
          <w:spacing w:val="-7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the</w:t>
      </w:r>
      <w:r w:rsidRPr="00211FC8">
        <w:rPr>
          <w:rFonts w:ascii="Verdana" w:hAnsi="Verdana"/>
          <w:spacing w:val="-8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firm,</w:t>
      </w:r>
      <w:r w:rsidRPr="00211FC8">
        <w:rPr>
          <w:rFonts w:ascii="Verdana" w:hAnsi="Verdana"/>
          <w:spacing w:val="-8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so</w:t>
      </w:r>
      <w:r w:rsidRPr="00211FC8">
        <w:rPr>
          <w:rFonts w:ascii="Verdana" w:hAnsi="Verdana"/>
          <w:spacing w:val="-6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he</w:t>
      </w:r>
      <w:r w:rsidRPr="00211FC8">
        <w:rPr>
          <w:rFonts w:ascii="Verdana" w:hAnsi="Verdana"/>
          <w:spacing w:val="-10"/>
          <w:sz w:val="24"/>
          <w:szCs w:val="24"/>
        </w:rPr>
        <w:t xml:space="preserve"> </w:t>
      </w:r>
      <w:proofErr w:type="spellStart"/>
      <w:r w:rsidRPr="00211FC8">
        <w:rPr>
          <w:rFonts w:ascii="Verdana" w:hAnsi="Verdana"/>
          <w:sz w:val="24"/>
          <w:szCs w:val="24"/>
        </w:rPr>
        <w:t>analysed</w:t>
      </w:r>
      <w:proofErr w:type="spellEnd"/>
      <w:r w:rsidRPr="00211FC8">
        <w:rPr>
          <w:rFonts w:ascii="Verdana" w:hAnsi="Verdana"/>
          <w:spacing w:val="-67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the</w:t>
      </w:r>
      <w:r w:rsidRPr="00211FC8">
        <w:rPr>
          <w:rFonts w:ascii="Verdana" w:hAnsi="Verdana"/>
          <w:spacing w:val="-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business environment to</w:t>
      </w:r>
      <w:r w:rsidRPr="00211FC8">
        <w:rPr>
          <w:rFonts w:ascii="Verdana" w:hAnsi="Verdana"/>
          <w:spacing w:val="-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find</w:t>
      </w:r>
      <w:r w:rsidRPr="00211FC8">
        <w:rPr>
          <w:rFonts w:ascii="Verdana" w:hAnsi="Verdana"/>
          <w:spacing w:val="-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out</w:t>
      </w:r>
      <w:r w:rsidRPr="00211FC8">
        <w:rPr>
          <w:rFonts w:ascii="Verdana" w:hAnsi="Verdana"/>
          <w:spacing w:val="-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the</w:t>
      </w:r>
      <w:r w:rsidRPr="00211FC8">
        <w:rPr>
          <w:rFonts w:ascii="Verdana" w:hAnsi="Verdana"/>
          <w:spacing w:val="-3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reasons for this decline.</w:t>
      </w:r>
    </w:p>
    <w:p w14:paraId="28D689F6" w14:textId="77777777" w:rsidR="00906F0E" w:rsidRPr="00211FC8" w:rsidRDefault="00906F0E" w:rsidP="00906F0E">
      <w:pPr>
        <w:pStyle w:val="ListParagraph"/>
        <w:widowControl w:val="0"/>
        <w:numPr>
          <w:ilvl w:val="0"/>
          <w:numId w:val="4"/>
        </w:numPr>
        <w:tabs>
          <w:tab w:val="left" w:pos="844"/>
        </w:tabs>
        <w:autoSpaceDE w:val="0"/>
        <w:autoSpaceDN w:val="0"/>
        <w:spacing w:before="1" w:after="0" w:line="240" w:lineRule="auto"/>
        <w:ind w:right="123" w:firstLine="0"/>
        <w:contextualSpacing w:val="0"/>
        <w:jc w:val="both"/>
        <w:rPr>
          <w:rFonts w:ascii="Verdana" w:hAnsi="Verdana" w:cs="Times New Roman"/>
          <w:b/>
          <w:sz w:val="24"/>
          <w:szCs w:val="24"/>
        </w:rPr>
      </w:pPr>
      <w:r w:rsidRPr="00211FC8">
        <w:rPr>
          <w:rFonts w:ascii="Verdana" w:hAnsi="Verdana" w:cs="Times New Roman"/>
          <w:b/>
          <w:sz w:val="24"/>
          <w:szCs w:val="24"/>
        </w:rPr>
        <w:t xml:space="preserve">Identify the level of management at which Ashutosh </w:t>
      </w:r>
      <w:proofErr w:type="spellStart"/>
      <w:r w:rsidRPr="00211FC8">
        <w:rPr>
          <w:rFonts w:ascii="Verdana" w:hAnsi="Verdana" w:cs="Times New Roman"/>
          <w:b/>
          <w:sz w:val="24"/>
          <w:szCs w:val="24"/>
        </w:rPr>
        <w:t>Goenka</w:t>
      </w:r>
      <w:proofErr w:type="spellEnd"/>
      <w:r w:rsidRPr="00211FC8">
        <w:rPr>
          <w:rFonts w:ascii="Verdana" w:hAnsi="Verdana" w:cs="Times New Roman"/>
          <w:b/>
          <w:sz w:val="24"/>
          <w:szCs w:val="24"/>
        </w:rPr>
        <w:t xml:space="preserve"> was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working.</w:t>
      </w:r>
    </w:p>
    <w:p w14:paraId="49777CCE" w14:textId="77777777" w:rsidR="00906F0E" w:rsidRPr="00211FC8" w:rsidRDefault="00906F0E" w:rsidP="00906F0E">
      <w:pPr>
        <w:pStyle w:val="BodyText"/>
        <w:spacing w:line="316" w:lineRule="exact"/>
        <w:ind w:left="383"/>
        <w:jc w:val="both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b/>
          <w:sz w:val="24"/>
          <w:szCs w:val="24"/>
        </w:rPr>
        <w:t>Ans:</w:t>
      </w:r>
      <w:r w:rsidRPr="00211FC8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Ashutosh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proofErr w:type="spellStart"/>
      <w:r w:rsidRPr="00211FC8">
        <w:rPr>
          <w:rFonts w:ascii="Verdana" w:hAnsi="Verdana"/>
          <w:sz w:val="24"/>
          <w:szCs w:val="24"/>
        </w:rPr>
        <w:t>Goenka</w:t>
      </w:r>
      <w:proofErr w:type="spellEnd"/>
      <w:r w:rsidRPr="00211FC8">
        <w:rPr>
          <w:rFonts w:ascii="Verdana" w:hAnsi="Verdana"/>
          <w:spacing w:val="-3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was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working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at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the</w:t>
      </w:r>
      <w:r w:rsidRPr="00211FC8">
        <w:rPr>
          <w:rFonts w:ascii="Verdana" w:hAnsi="Verdana"/>
          <w:spacing w:val="-3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‘top</w:t>
      </w:r>
      <w:r w:rsidRPr="00211FC8">
        <w:rPr>
          <w:rFonts w:ascii="Verdana" w:hAnsi="Verdana"/>
          <w:spacing w:val="-6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level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management’.</w:t>
      </w:r>
    </w:p>
    <w:p w14:paraId="07FBCDE5" w14:textId="77777777" w:rsidR="00906F0E" w:rsidRPr="00211FC8" w:rsidRDefault="00906F0E" w:rsidP="00906F0E">
      <w:pPr>
        <w:pStyle w:val="BodyText"/>
        <w:rPr>
          <w:rFonts w:ascii="Verdana" w:hAnsi="Verdana"/>
          <w:sz w:val="24"/>
          <w:szCs w:val="24"/>
        </w:rPr>
      </w:pPr>
    </w:p>
    <w:p w14:paraId="1A5CF805" w14:textId="77777777" w:rsidR="001942D7" w:rsidRPr="00211FC8" w:rsidRDefault="00906F0E" w:rsidP="00906F0E">
      <w:pPr>
        <w:pStyle w:val="ListParagraph"/>
        <w:widowControl w:val="0"/>
        <w:numPr>
          <w:ilvl w:val="0"/>
          <w:numId w:val="4"/>
        </w:numPr>
        <w:tabs>
          <w:tab w:val="left" w:pos="798"/>
        </w:tabs>
        <w:autoSpaceDE w:val="0"/>
        <w:autoSpaceDN w:val="0"/>
        <w:spacing w:after="0" w:line="232" w:lineRule="auto"/>
        <w:ind w:right="570" w:firstLine="0"/>
        <w:contextualSpacing w:val="0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b/>
          <w:sz w:val="24"/>
          <w:szCs w:val="24"/>
        </w:rPr>
        <w:t xml:space="preserve">State three other functions being performed by Ashutosh </w:t>
      </w:r>
      <w:proofErr w:type="spellStart"/>
      <w:r w:rsidRPr="00211FC8">
        <w:rPr>
          <w:rFonts w:ascii="Verdana" w:hAnsi="Verdana" w:cs="Times New Roman"/>
          <w:b/>
          <w:sz w:val="24"/>
          <w:szCs w:val="24"/>
        </w:rPr>
        <w:t>Goenka</w:t>
      </w:r>
      <w:proofErr w:type="spellEnd"/>
      <w:r w:rsidRPr="00211FC8">
        <w:rPr>
          <w:rFonts w:ascii="Verdana" w:hAnsi="Verdana" w:cs="Times New Roman"/>
          <w:b/>
          <w:sz w:val="24"/>
          <w:szCs w:val="24"/>
        </w:rPr>
        <w:t>.</w:t>
      </w:r>
    </w:p>
    <w:p w14:paraId="6216829C" w14:textId="1155E752" w:rsidR="00906F0E" w:rsidRPr="00211FC8" w:rsidRDefault="00906F0E" w:rsidP="00F32406">
      <w:pPr>
        <w:pStyle w:val="ListParagraph"/>
        <w:widowControl w:val="0"/>
        <w:tabs>
          <w:tab w:val="left" w:pos="798"/>
        </w:tabs>
        <w:autoSpaceDE w:val="0"/>
        <w:autoSpaceDN w:val="0"/>
        <w:spacing w:after="0" w:line="232" w:lineRule="auto"/>
        <w:ind w:left="383" w:right="570"/>
        <w:contextualSpacing w:val="0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b/>
          <w:sz w:val="24"/>
          <w:szCs w:val="24"/>
        </w:rPr>
        <w:t>Ans:</w:t>
      </w:r>
      <w:r w:rsidRPr="00211FC8">
        <w:rPr>
          <w:rFonts w:ascii="Verdana" w:hAnsi="Verdana" w:cs="Times New Roman"/>
          <w:b/>
          <w:spacing w:val="-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 xml:space="preserve">Ashutosh </w:t>
      </w:r>
      <w:proofErr w:type="spellStart"/>
      <w:r w:rsidRPr="00211FC8">
        <w:rPr>
          <w:rFonts w:ascii="Verdana" w:hAnsi="Verdana" w:cs="Times New Roman"/>
          <w:sz w:val="24"/>
          <w:szCs w:val="24"/>
        </w:rPr>
        <w:t>Goenka</w:t>
      </w:r>
      <w:proofErr w:type="spellEnd"/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must perform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these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three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functions:</w:t>
      </w:r>
    </w:p>
    <w:p w14:paraId="149D9243" w14:textId="77777777" w:rsidR="00906F0E" w:rsidRPr="00211FC8" w:rsidRDefault="00906F0E" w:rsidP="00906F0E">
      <w:pPr>
        <w:pStyle w:val="ListParagraph"/>
        <w:widowControl w:val="0"/>
        <w:numPr>
          <w:ilvl w:val="1"/>
          <w:numId w:val="4"/>
        </w:numPr>
        <w:tabs>
          <w:tab w:val="left" w:pos="953"/>
        </w:tabs>
        <w:autoSpaceDE w:val="0"/>
        <w:autoSpaceDN w:val="0"/>
        <w:spacing w:before="2" w:after="0" w:line="240" w:lineRule="auto"/>
        <w:ind w:hanging="287"/>
        <w:contextualSpacing w:val="0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sz w:val="24"/>
          <w:szCs w:val="24"/>
        </w:rPr>
        <w:t>He</w:t>
      </w:r>
      <w:r w:rsidRPr="00211FC8">
        <w:rPr>
          <w:rFonts w:ascii="Verdana" w:hAnsi="Verdana" w:cs="Times New Roman"/>
          <w:spacing w:val="-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needs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organise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all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</w:t>
      </w:r>
      <w:r w:rsidRPr="00211FC8">
        <w:rPr>
          <w:rFonts w:ascii="Verdana" w:hAnsi="Verdana" w:cs="Times New Roman"/>
          <w:spacing w:val="-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physical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and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human resources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required.</w:t>
      </w:r>
    </w:p>
    <w:p w14:paraId="7C00C3EA" w14:textId="77777777" w:rsidR="00906F0E" w:rsidRPr="00211FC8" w:rsidRDefault="00906F0E" w:rsidP="00906F0E">
      <w:pPr>
        <w:pStyle w:val="ListParagraph"/>
        <w:widowControl w:val="0"/>
        <w:numPr>
          <w:ilvl w:val="1"/>
          <w:numId w:val="4"/>
        </w:numPr>
        <w:tabs>
          <w:tab w:val="left" w:pos="953"/>
        </w:tabs>
        <w:autoSpaceDE w:val="0"/>
        <w:autoSpaceDN w:val="0"/>
        <w:spacing w:after="0" w:line="322" w:lineRule="exact"/>
        <w:ind w:hanging="287"/>
        <w:contextualSpacing w:val="0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sz w:val="24"/>
          <w:szCs w:val="24"/>
        </w:rPr>
        <w:t>He</w:t>
      </w:r>
      <w:r w:rsidRPr="00211FC8">
        <w:rPr>
          <w:rFonts w:ascii="Verdana" w:hAnsi="Verdana" w:cs="Times New Roman"/>
          <w:spacing w:val="-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must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formulate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objectives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and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set</w:t>
      </w:r>
      <w:r w:rsidRPr="00211FC8">
        <w:rPr>
          <w:rFonts w:ascii="Verdana" w:hAnsi="Verdana" w:cs="Times New Roman"/>
          <w:spacing w:val="-6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goals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for</w:t>
      </w:r>
      <w:r w:rsidRPr="00211FC8">
        <w:rPr>
          <w:rFonts w:ascii="Verdana" w:hAnsi="Verdana" w:cs="Times New Roman"/>
          <w:spacing w:val="-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</w:t>
      </w:r>
      <w:r w:rsidRPr="00211FC8">
        <w:rPr>
          <w:rFonts w:ascii="Verdana" w:hAnsi="Verdana" w:cs="Times New Roman"/>
          <w:spacing w:val="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organization.</w:t>
      </w:r>
    </w:p>
    <w:p w14:paraId="4468F553" w14:textId="77777777" w:rsidR="00906F0E" w:rsidRPr="00211FC8" w:rsidRDefault="00906F0E" w:rsidP="00906F0E">
      <w:pPr>
        <w:pStyle w:val="ListParagraph"/>
        <w:widowControl w:val="0"/>
        <w:numPr>
          <w:ilvl w:val="1"/>
          <w:numId w:val="4"/>
        </w:numPr>
        <w:tabs>
          <w:tab w:val="left" w:pos="953"/>
        </w:tabs>
        <w:autoSpaceDE w:val="0"/>
        <w:autoSpaceDN w:val="0"/>
        <w:spacing w:after="0" w:line="240" w:lineRule="auto"/>
        <w:ind w:right="121"/>
        <w:contextualSpacing w:val="0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sz w:val="24"/>
          <w:szCs w:val="24"/>
        </w:rPr>
        <w:t>He</w:t>
      </w:r>
      <w:r w:rsidRPr="00211FC8">
        <w:rPr>
          <w:rFonts w:ascii="Verdana" w:hAnsi="Verdana" w:cs="Times New Roman"/>
          <w:spacing w:val="6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must</w:t>
      </w:r>
      <w:r w:rsidRPr="00211FC8">
        <w:rPr>
          <w:rFonts w:ascii="Verdana" w:hAnsi="Verdana" w:cs="Times New Roman"/>
          <w:spacing w:val="6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assign</w:t>
      </w:r>
      <w:r w:rsidRPr="00211FC8">
        <w:rPr>
          <w:rFonts w:ascii="Verdana" w:hAnsi="Verdana" w:cs="Times New Roman"/>
          <w:spacing w:val="6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work</w:t>
      </w:r>
      <w:r w:rsidRPr="00211FC8">
        <w:rPr>
          <w:rFonts w:ascii="Verdana" w:hAnsi="Verdana" w:cs="Times New Roman"/>
          <w:spacing w:val="6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</w:t>
      </w:r>
      <w:r w:rsidRPr="00211FC8">
        <w:rPr>
          <w:rFonts w:ascii="Verdana" w:hAnsi="Verdana" w:cs="Times New Roman"/>
          <w:spacing w:val="6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</w:t>
      </w:r>
      <w:r w:rsidRPr="00211FC8">
        <w:rPr>
          <w:rFonts w:ascii="Verdana" w:hAnsi="Verdana" w:cs="Times New Roman"/>
          <w:spacing w:val="6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middle</w:t>
      </w:r>
      <w:r w:rsidRPr="00211FC8">
        <w:rPr>
          <w:rFonts w:ascii="Verdana" w:hAnsi="Verdana" w:cs="Times New Roman"/>
          <w:spacing w:val="6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level</w:t>
      </w:r>
      <w:r w:rsidRPr="00211FC8">
        <w:rPr>
          <w:rFonts w:ascii="Verdana" w:hAnsi="Verdana" w:cs="Times New Roman"/>
          <w:spacing w:val="6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managers</w:t>
      </w:r>
      <w:r w:rsidRPr="00211FC8">
        <w:rPr>
          <w:rFonts w:ascii="Verdana" w:hAnsi="Verdana" w:cs="Times New Roman"/>
          <w:spacing w:val="6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and</w:t>
      </w:r>
      <w:r w:rsidRPr="00211FC8">
        <w:rPr>
          <w:rFonts w:ascii="Verdana" w:hAnsi="Verdana" w:cs="Times New Roman"/>
          <w:spacing w:val="6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guide</w:t>
      </w:r>
      <w:r w:rsidRPr="00211FC8">
        <w:rPr>
          <w:rFonts w:ascii="Verdana" w:hAnsi="Verdana" w:cs="Times New Roman"/>
          <w:spacing w:val="6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them</w:t>
      </w:r>
      <w:r w:rsidRPr="00211FC8">
        <w:rPr>
          <w:rFonts w:ascii="Verdana" w:hAnsi="Verdana" w:cs="Times New Roman"/>
          <w:spacing w:val="-6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accordingly.</w:t>
      </w:r>
    </w:p>
    <w:p w14:paraId="09983ACF" w14:textId="77777777" w:rsidR="00906F0E" w:rsidRPr="00211FC8" w:rsidRDefault="00906F0E" w:rsidP="00906F0E">
      <w:pPr>
        <w:pStyle w:val="BodyText"/>
        <w:spacing w:before="6"/>
        <w:rPr>
          <w:rFonts w:ascii="Verdana" w:hAnsi="Verdana"/>
          <w:sz w:val="24"/>
          <w:szCs w:val="24"/>
        </w:rPr>
      </w:pPr>
    </w:p>
    <w:p w14:paraId="6438A678" w14:textId="5939E654" w:rsidR="00FF43DE" w:rsidRPr="00211FC8" w:rsidRDefault="00906F0E" w:rsidP="00CC2A79">
      <w:pPr>
        <w:pStyle w:val="ListParagraph"/>
        <w:numPr>
          <w:ilvl w:val="0"/>
          <w:numId w:val="8"/>
        </w:numPr>
        <w:spacing w:before="89" w:line="322" w:lineRule="exact"/>
        <w:rPr>
          <w:rFonts w:ascii="Verdana" w:hAnsi="Verdana" w:cs="Times New Roman"/>
          <w:b/>
          <w:sz w:val="24"/>
          <w:szCs w:val="24"/>
        </w:rPr>
      </w:pPr>
      <w:proofErr w:type="spellStart"/>
      <w:r w:rsidRPr="00211FC8">
        <w:rPr>
          <w:rFonts w:ascii="Verdana" w:hAnsi="Verdana" w:cs="Times New Roman"/>
          <w:sz w:val="24"/>
          <w:szCs w:val="24"/>
        </w:rPr>
        <w:t>Rishitosh</w:t>
      </w:r>
      <w:proofErr w:type="spellEnd"/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Mukherjee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has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recently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joined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AMV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Ltd,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company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manufacturing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refrigerators. He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found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that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his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department was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under-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staffed</w:t>
      </w:r>
      <w:r w:rsidRPr="00211FC8">
        <w:rPr>
          <w:rFonts w:ascii="Verdana" w:hAnsi="Verdana" w:cs="Times New Roman"/>
          <w:spacing w:val="-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and</w:t>
      </w:r>
      <w:r w:rsidRPr="00211FC8">
        <w:rPr>
          <w:rFonts w:ascii="Verdana" w:hAnsi="Verdana" w:cs="Times New Roman"/>
          <w:spacing w:val="-1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other</w:t>
      </w:r>
      <w:r w:rsidRPr="00211FC8">
        <w:rPr>
          <w:rFonts w:ascii="Verdana" w:hAnsi="Verdana" w:cs="Times New Roman"/>
          <w:spacing w:val="-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departments</w:t>
      </w:r>
      <w:r w:rsidRPr="00211FC8">
        <w:rPr>
          <w:rFonts w:ascii="Verdana" w:hAnsi="Verdana" w:cs="Times New Roman"/>
          <w:spacing w:val="-1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were</w:t>
      </w:r>
      <w:r w:rsidRPr="00211FC8">
        <w:rPr>
          <w:rFonts w:ascii="Verdana" w:hAnsi="Verdana" w:cs="Times New Roman"/>
          <w:spacing w:val="-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not</w:t>
      </w:r>
      <w:r w:rsidRPr="00211FC8">
        <w:rPr>
          <w:rFonts w:ascii="Verdana" w:hAnsi="Verdana" w:cs="Times New Roman"/>
          <w:spacing w:val="-1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cooperating</w:t>
      </w:r>
      <w:r w:rsidRPr="00211FC8">
        <w:rPr>
          <w:rFonts w:ascii="Verdana" w:hAnsi="Verdana" w:cs="Times New Roman"/>
          <w:spacing w:val="-1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with</w:t>
      </w:r>
      <w:r w:rsidRPr="00211FC8">
        <w:rPr>
          <w:rFonts w:ascii="Verdana" w:hAnsi="Verdana" w:cs="Times New Roman"/>
          <w:spacing w:val="-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his</w:t>
      </w:r>
      <w:r w:rsidRPr="00211FC8">
        <w:rPr>
          <w:rFonts w:ascii="Verdana" w:hAnsi="Verdana" w:cs="Times New Roman"/>
          <w:spacing w:val="-1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department</w:t>
      </w:r>
      <w:r w:rsidRPr="00211FC8">
        <w:rPr>
          <w:rFonts w:ascii="Verdana" w:hAnsi="Verdana" w:cs="Times New Roman"/>
          <w:spacing w:val="-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for</w:t>
      </w:r>
      <w:r w:rsidRPr="00211FC8">
        <w:rPr>
          <w:rFonts w:ascii="Verdana" w:hAnsi="Verdana" w:cs="Times New Roman"/>
          <w:spacing w:val="-6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smooth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functioning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of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organization.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Therefore,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he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ensured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that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his</w:t>
      </w:r>
      <w:r w:rsidRPr="00211FC8">
        <w:rPr>
          <w:rFonts w:ascii="Verdana" w:hAnsi="Verdana" w:cs="Times New Roman"/>
          <w:spacing w:val="-6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department</w:t>
      </w:r>
      <w:r w:rsidRPr="00211FC8">
        <w:rPr>
          <w:rFonts w:ascii="Verdana" w:hAnsi="Verdana" w:cs="Times New Roman"/>
          <w:spacing w:val="-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has the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required</w:t>
      </w:r>
      <w:r w:rsidRPr="00211FC8">
        <w:rPr>
          <w:rFonts w:ascii="Verdana" w:hAnsi="Verdana" w:cs="Times New Roman"/>
          <w:spacing w:val="-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number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of</w:t>
      </w:r>
      <w:r w:rsidRPr="00211FC8">
        <w:rPr>
          <w:rFonts w:ascii="Verdana" w:hAnsi="Verdana" w:cs="Times New Roman"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employees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and</w:t>
      </w:r>
      <w:r w:rsidRPr="00211FC8">
        <w:rPr>
          <w:rFonts w:ascii="Verdana" w:hAnsi="Verdana" w:cs="Times New Roman"/>
          <w:spacing w:val="-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its cooperation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with</w:t>
      </w:r>
      <w:r w:rsidR="00FF43DE" w:rsidRPr="00211FC8">
        <w:rPr>
          <w:rFonts w:ascii="Verdana" w:hAnsi="Verdana" w:cs="Times New Roman"/>
          <w:sz w:val="24"/>
          <w:szCs w:val="24"/>
        </w:rPr>
        <w:t xml:space="preserve"> </w:t>
      </w:r>
      <w:r w:rsidR="00FF43DE" w:rsidRPr="00211FC8">
        <w:rPr>
          <w:rFonts w:ascii="Verdana" w:hAnsi="Verdana" w:cs="Times New Roman"/>
          <w:b/>
          <w:sz w:val="24"/>
          <w:szCs w:val="24"/>
        </w:rPr>
        <w:t>other</w:t>
      </w:r>
      <w:r w:rsidR="00FF43DE" w:rsidRPr="00211FC8">
        <w:rPr>
          <w:rFonts w:ascii="Verdana" w:hAnsi="Verdana" w:cs="Times New Roman"/>
          <w:b/>
          <w:spacing w:val="-1"/>
          <w:sz w:val="24"/>
          <w:szCs w:val="24"/>
        </w:rPr>
        <w:t xml:space="preserve"> </w:t>
      </w:r>
      <w:r w:rsidR="00FF43DE" w:rsidRPr="00211FC8">
        <w:rPr>
          <w:rFonts w:ascii="Verdana" w:hAnsi="Verdana" w:cs="Times New Roman"/>
          <w:b/>
          <w:sz w:val="24"/>
          <w:szCs w:val="24"/>
        </w:rPr>
        <w:t>departments has</w:t>
      </w:r>
      <w:r w:rsidR="00FF43DE" w:rsidRPr="00211FC8">
        <w:rPr>
          <w:rFonts w:ascii="Verdana" w:hAnsi="Verdana" w:cs="Times New Roman"/>
          <w:b/>
          <w:spacing w:val="-3"/>
          <w:sz w:val="24"/>
          <w:szCs w:val="24"/>
        </w:rPr>
        <w:t xml:space="preserve"> </w:t>
      </w:r>
      <w:r w:rsidR="00FF43DE" w:rsidRPr="00211FC8">
        <w:rPr>
          <w:rFonts w:ascii="Verdana" w:hAnsi="Verdana" w:cs="Times New Roman"/>
          <w:b/>
          <w:sz w:val="24"/>
          <w:szCs w:val="24"/>
        </w:rPr>
        <w:t>improved.</w:t>
      </w:r>
    </w:p>
    <w:p w14:paraId="6C573F3B" w14:textId="77777777" w:rsidR="00FF43DE" w:rsidRPr="00211FC8" w:rsidRDefault="00FF43DE" w:rsidP="00FF43DE">
      <w:pPr>
        <w:pStyle w:val="Heading1"/>
        <w:numPr>
          <w:ilvl w:val="0"/>
          <w:numId w:val="5"/>
        </w:numPr>
        <w:tabs>
          <w:tab w:val="left" w:pos="714"/>
        </w:tabs>
        <w:spacing w:line="319" w:lineRule="exact"/>
        <w:ind w:left="720" w:hanging="331"/>
        <w:jc w:val="left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sz w:val="24"/>
          <w:szCs w:val="24"/>
        </w:rPr>
        <w:t>Identify</w:t>
      </w:r>
      <w:r w:rsidRPr="00211FC8">
        <w:rPr>
          <w:rFonts w:ascii="Verdana" w:hAnsi="Verdana"/>
          <w:spacing w:val="-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the</w:t>
      </w:r>
      <w:r w:rsidRPr="00211FC8">
        <w:rPr>
          <w:rFonts w:ascii="Verdana" w:hAnsi="Verdana"/>
          <w:spacing w:val="-3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level</w:t>
      </w:r>
      <w:r w:rsidRPr="00211FC8">
        <w:rPr>
          <w:rFonts w:ascii="Verdana" w:hAnsi="Verdana"/>
          <w:spacing w:val="-4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at</w:t>
      </w:r>
      <w:r w:rsidRPr="00211FC8">
        <w:rPr>
          <w:rFonts w:ascii="Verdana" w:hAnsi="Verdana"/>
          <w:spacing w:val="-4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which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proofErr w:type="spellStart"/>
      <w:r w:rsidRPr="00211FC8">
        <w:rPr>
          <w:rFonts w:ascii="Verdana" w:hAnsi="Verdana"/>
          <w:sz w:val="24"/>
          <w:szCs w:val="24"/>
        </w:rPr>
        <w:t>Rishitosh</w:t>
      </w:r>
      <w:proofErr w:type="spellEnd"/>
      <w:r w:rsidRPr="00211FC8">
        <w:rPr>
          <w:rFonts w:ascii="Verdana" w:hAnsi="Verdana"/>
          <w:spacing w:val="-4"/>
          <w:sz w:val="24"/>
          <w:szCs w:val="24"/>
        </w:rPr>
        <w:t xml:space="preserve"> </w:t>
      </w:r>
      <w:proofErr w:type="spellStart"/>
      <w:r w:rsidRPr="00211FC8">
        <w:rPr>
          <w:rFonts w:ascii="Verdana" w:hAnsi="Verdana"/>
          <w:sz w:val="24"/>
          <w:szCs w:val="24"/>
        </w:rPr>
        <w:t>Mukerjee</w:t>
      </w:r>
      <w:proofErr w:type="spellEnd"/>
      <w:r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was</w:t>
      </w:r>
      <w:r w:rsidRPr="00211FC8">
        <w:rPr>
          <w:rFonts w:ascii="Verdana" w:hAnsi="Verdana"/>
          <w:spacing w:val="-4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working.</w:t>
      </w:r>
    </w:p>
    <w:p w14:paraId="6A219B04" w14:textId="77777777" w:rsidR="00FF43DE" w:rsidRPr="00211FC8" w:rsidRDefault="00FF43DE" w:rsidP="00FF43DE">
      <w:pPr>
        <w:pStyle w:val="BodyText"/>
        <w:spacing w:line="319" w:lineRule="exact"/>
        <w:ind w:left="383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b/>
          <w:sz w:val="24"/>
          <w:szCs w:val="24"/>
        </w:rPr>
        <w:t>Ans:</w:t>
      </w:r>
      <w:r w:rsidRPr="00211FC8">
        <w:rPr>
          <w:rFonts w:ascii="Verdana" w:hAnsi="Verdana"/>
          <w:b/>
          <w:spacing w:val="-4"/>
          <w:sz w:val="24"/>
          <w:szCs w:val="24"/>
        </w:rPr>
        <w:t xml:space="preserve"> </w:t>
      </w:r>
      <w:proofErr w:type="spellStart"/>
      <w:r w:rsidRPr="00211FC8">
        <w:rPr>
          <w:rFonts w:ascii="Verdana" w:hAnsi="Verdana"/>
          <w:sz w:val="24"/>
          <w:szCs w:val="24"/>
        </w:rPr>
        <w:t>Rishitosh</w:t>
      </w:r>
      <w:proofErr w:type="spellEnd"/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Mukherjee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was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working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at</w:t>
      </w:r>
      <w:r w:rsidRPr="00211FC8">
        <w:rPr>
          <w:rFonts w:ascii="Verdana" w:hAnsi="Verdana"/>
          <w:spacing w:val="-4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the</w:t>
      </w:r>
      <w:r w:rsidRPr="00211FC8">
        <w:rPr>
          <w:rFonts w:ascii="Verdana" w:hAnsi="Verdana"/>
          <w:spacing w:val="-3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‘middle</w:t>
      </w:r>
      <w:r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level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management’.</w:t>
      </w:r>
    </w:p>
    <w:p w14:paraId="2644C78A" w14:textId="77777777" w:rsidR="00FF43DE" w:rsidRPr="00211FC8" w:rsidRDefault="00FF43DE" w:rsidP="00FF43DE">
      <w:pPr>
        <w:pStyle w:val="BodyText"/>
        <w:spacing w:before="4"/>
        <w:rPr>
          <w:rFonts w:ascii="Verdana" w:hAnsi="Verdana"/>
          <w:sz w:val="24"/>
          <w:szCs w:val="24"/>
        </w:rPr>
      </w:pPr>
    </w:p>
    <w:p w14:paraId="37A7BFDE" w14:textId="47509711" w:rsidR="00FF43DE" w:rsidRPr="00211FC8" w:rsidRDefault="00FF43DE" w:rsidP="00FF43DE">
      <w:pPr>
        <w:pStyle w:val="Heading1"/>
        <w:numPr>
          <w:ilvl w:val="0"/>
          <w:numId w:val="5"/>
        </w:numPr>
        <w:tabs>
          <w:tab w:val="left" w:pos="785"/>
        </w:tabs>
        <w:ind w:left="383" w:right="119" w:firstLine="0"/>
        <w:jc w:val="left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sz w:val="24"/>
          <w:szCs w:val="24"/>
        </w:rPr>
        <w:t>Also,</w:t>
      </w:r>
      <w:r w:rsidRPr="00211FC8">
        <w:rPr>
          <w:rFonts w:ascii="Verdana" w:hAnsi="Verdana"/>
          <w:spacing w:val="-14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state</w:t>
      </w:r>
      <w:r w:rsidRPr="00211FC8">
        <w:rPr>
          <w:rFonts w:ascii="Verdana" w:hAnsi="Verdana"/>
          <w:spacing w:val="-14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three</w:t>
      </w:r>
      <w:r w:rsidRPr="00211FC8">
        <w:rPr>
          <w:rFonts w:ascii="Verdana" w:hAnsi="Verdana"/>
          <w:spacing w:val="-16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more</w:t>
      </w:r>
      <w:r w:rsidRPr="00211FC8">
        <w:rPr>
          <w:rFonts w:ascii="Verdana" w:hAnsi="Verdana"/>
          <w:spacing w:val="-13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functions</w:t>
      </w:r>
      <w:r w:rsidRPr="00211FC8">
        <w:rPr>
          <w:rFonts w:ascii="Verdana" w:hAnsi="Verdana"/>
          <w:spacing w:val="-13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required</w:t>
      </w:r>
      <w:r w:rsidRPr="00211FC8">
        <w:rPr>
          <w:rFonts w:ascii="Verdana" w:hAnsi="Verdana"/>
          <w:spacing w:val="-14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to</w:t>
      </w:r>
      <w:r w:rsidRPr="00211FC8">
        <w:rPr>
          <w:rFonts w:ascii="Verdana" w:hAnsi="Verdana"/>
          <w:spacing w:val="-13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be</w:t>
      </w:r>
      <w:r w:rsidRPr="00211FC8">
        <w:rPr>
          <w:rFonts w:ascii="Verdana" w:hAnsi="Verdana"/>
          <w:spacing w:val="-13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performed</w:t>
      </w:r>
      <w:r w:rsidRPr="00211FC8">
        <w:rPr>
          <w:rFonts w:ascii="Verdana" w:hAnsi="Verdana"/>
          <w:spacing w:val="-14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by</w:t>
      </w:r>
      <w:r w:rsidRPr="00211FC8">
        <w:rPr>
          <w:rFonts w:ascii="Verdana" w:hAnsi="Verdana"/>
          <w:spacing w:val="-13"/>
          <w:sz w:val="24"/>
          <w:szCs w:val="24"/>
        </w:rPr>
        <w:t xml:space="preserve"> </w:t>
      </w:r>
      <w:proofErr w:type="spellStart"/>
      <w:proofErr w:type="gramStart"/>
      <w:r w:rsidRPr="00211FC8">
        <w:rPr>
          <w:rFonts w:ascii="Verdana" w:hAnsi="Verdana"/>
          <w:sz w:val="24"/>
          <w:szCs w:val="24"/>
        </w:rPr>
        <w:t>Rishitosh</w:t>
      </w:r>
      <w:proofErr w:type="spellEnd"/>
      <w:r w:rsidR="00211FC8">
        <w:rPr>
          <w:rFonts w:ascii="Verdana" w:hAnsi="Verdana"/>
          <w:sz w:val="24"/>
          <w:szCs w:val="24"/>
        </w:rPr>
        <w:t xml:space="preserve"> </w:t>
      </w:r>
      <w:r w:rsidRPr="00211FC8">
        <w:rPr>
          <w:rFonts w:ascii="Verdana" w:hAnsi="Verdana"/>
          <w:spacing w:val="-67"/>
          <w:sz w:val="24"/>
          <w:szCs w:val="24"/>
        </w:rPr>
        <w:t xml:space="preserve"> </w:t>
      </w:r>
      <w:proofErr w:type="spellStart"/>
      <w:r w:rsidRPr="00211FC8">
        <w:rPr>
          <w:rFonts w:ascii="Verdana" w:hAnsi="Verdana"/>
          <w:sz w:val="24"/>
          <w:szCs w:val="24"/>
        </w:rPr>
        <w:t>Mukerjee</w:t>
      </w:r>
      <w:proofErr w:type="spellEnd"/>
      <w:proofErr w:type="gramEnd"/>
      <w:r w:rsidRPr="00211FC8">
        <w:rPr>
          <w:rFonts w:ascii="Verdana" w:hAnsi="Verdana"/>
          <w:spacing w:val="-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at this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level.</w:t>
      </w:r>
    </w:p>
    <w:p w14:paraId="39786D1C" w14:textId="77777777" w:rsidR="00FF43DE" w:rsidRPr="00211FC8" w:rsidRDefault="00FF43DE" w:rsidP="00FF43DE">
      <w:pPr>
        <w:pStyle w:val="BodyText"/>
        <w:spacing w:line="312" w:lineRule="exact"/>
        <w:ind w:left="383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b/>
          <w:sz w:val="24"/>
          <w:szCs w:val="24"/>
        </w:rPr>
        <w:t>Ans:</w:t>
      </w:r>
      <w:r w:rsidRPr="00211FC8">
        <w:rPr>
          <w:rFonts w:ascii="Verdana" w:hAnsi="Verdana"/>
          <w:b/>
          <w:spacing w:val="-5"/>
          <w:sz w:val="24"/>
          <w:szCs w:val="24"/>
        </w:rPr>
        <w:t xml:space="preserve"> </w:t>
      </w:r>
      <w:proofErr w:type="spellStart"/>
      <w:r w:rsidRPr="00211FC8">
        <w:rPr>
          <w:rFonts w:ascii="Verdana" w:hAnsi="Verdana"/>
          <w:sz w:val="24"/>
          <w:szCs w:val="24"/>
        </w:rPr>
        <w:t>Rishitosh</w:t>
      </w:r>
      <w:proofErr w:type="spellEnd"/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Mukherjee</w:t>
      </w:r>
      <w:r w:rsidRPr="00211FC8">
        <w:rPr>
          <w:rFonts w:ascii="Verdana" w:hAnsi="Verdana"/>
          <w:spacing w:val="-3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needs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to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perform</w:t>
      </w:r>
      <w:r w:rsidRPr="00211FC8">
        <w:rPr>
          <w:rFonts w:ascii="Verdana" w:hAnsi="Verdana"/>
          <w:spacing w:val="-6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following</w:t>
      </w:r>
      <w:r w:rsidRPr="00211FC8">
        <w:rPr>
          <w:rFonts w:ascii="Verdana" w:hAnsi="Verdana"/>
          <w:spacing w:val="-6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three</w:t>
      </w:r>
      <w:r w:rsidRPr="00211FC8">
        <w:rPr>
          <w:rFonts w:ascii="Verdana" w:hAnsi="Verdana"/>
          <w:spacing w:val="-3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functions:</w:t>
      </w:r>
    </w:p>
    <w:p w14:paraId="5BFE8D42" w14:textId="3CA955E2" w:rsidR="00FF43DE" w:rsidRPr="00211FC8" w:rsidRDefault="00FF43DE" w:rsidP="00FF43DE">
      <w:pPr>
        <w:pStyle w:val="ListParagraph"/>
        <w:widowControl w:val="0"/>
        <w:numPr>
          <w:ilvl w:val="1"/>
          <w:numId w:val="5"/>
        </w:numPr>
        <w:tabs>
          <w:tab w:val="left" w:pos="953"/>
        </w:tabs>
        <w:autoSpaceDE w:val="0"/>
        <w:autoSpaceDN w:val="0"/>
        <w:spacing w:after="0" w:line="240" w:lineRule="auto"/>
        <w:ind w:right="125"/>
        <w:contextualSpacing w:val="0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sz w:val="24"/>
          <w:szCs w:val="24"/>
        </w:rPr>
        <w:lastRenderedPageBreak/>
        <w:t>He</w:t>
      </w:r>
      <w:r w:rsidRPr="00211FC8">
        <w:rPr>
          <w:rFonts w:ascii="Verdana" w:hAnsi="Verdana" w:cs="Times New Roman"/>
          <w:spacing w:val="9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needs</w:t>
      </w:r>
      <w:r w:rsidRPr="00211FC8">
        <w:rPr>
          <w:rFonts w:ascii="Verdana" w:hAnsi="Verdana" w:cs="Times New Roman"/>
          <w:spacing w:val="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</w:t>
      </w:r>
      <w:r w:rsidRPr="00211FC8">
        <w:rPr>
          <w:rFonts w:ascii="Verdana" w:hAnsi="Verdana" w:cs="Times New Roman"/>
          <w:spacing w:val="1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assign</w:t>
      </w:r>
      <w:r w:rsidRPr="00211FC8">
        <w:rPr>
          <w:rFonts w:ascii="Verdana" w:hAnsi="Verdana" w:cs="Times New Roman"/>
          <w:spacing w:val="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work</w:t>
      </w:r>
      <w:r w:rsidRPr="00211FC8">
        <w:rPr>
          <w:rFonts w:ascii="Verdana" w:hAnsi="Verdana" w:cs="Times New Roman"/>
          <w:spacing w:val="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</w:t>
      </w:r>
      <w:r w:rsidRPr="00211FC8">
        <w:rPr>
          <w:rFonts w:ascii="Verdana" w:hAnsi="Verdana" w:cs="Times New Roman"/>
          <w:spacing w:val="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</w:t>
      </w:r>
      <w:r w:rsidRPr="00211FC8">
        <w:rPr>
          <w:rFonts w:ascii="Verdana" w:hAnsi="Verdana" w:cs="Times New Roman"/>
          <w:spacing w:val="9"/>
          <w:sz w:val="24"/>
          <w:szCs w:val="24"/>
        </w:rPr>
        <w:t xml:space="preserve"> </w:t>
      </w:r>
      <w:r w:rsidR="00211FC8" w:rsidRPr="00211FC8">
        <w:rPr>
          <w:rFonts w:ascii="Verdana" w:hAnsi="Verdana" w:cs="Times New Roman"/>
          <w:sz w:val="24"/>
          <w:szCs w:val="24"/>
        </w:rPr>
        <w:t>lower</w:t>
      </w:r>
      <w:r w:rsidR="00211FC8" w:rsidRPr="00211FC8">
        <w:rPr>
          <w:rFonts w:ascii="Verdana" w:hAnsi="Verdana" w:cs="Times New Roman"/>
          <w:spacing w:val="9"/>
          <w:sz w:val="24"/>
          <w:szCs w:val="24"/>
        </w:rPr>
        <w:t>-level</w:t>
      </w:r>
      <w:r w:rsidRPr="00211FC8">
        <w:rPr>
          <w:rFonts w:ascii="Verdana" w:hAnsi="Verdana" w:cs="Times New Roman"/>
          <w:spacing w:val="1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managers</w:t>
      </w:r>
      <w:r w:rsidRPr="00211FC8">
        <w:rPr>
          <w:rFonts w:ascii="Verdana" w:hAnsi="Verdana" w:cs="Times New Roman"/>
          <w:spacing w:val="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and</w:t>
      </w:r>
      <w:r w:rsidRPr="00211FC8">
        <w:rPr>
          <w:rFonts w:ascii="Verdana" w:hAnsi="Verdana" w:cs="Times New Roman"/>
          <w:spacing w:val="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guide</w:t>
      </w:r>
      <w:r w:rsidRPr="00211FC8">
        <w:rPr>
          <w:rFonts w:ascii="Verdana" w:hAnsi="Verdana" w:cs="Times New Roman"/>
          <w:spacing w:val="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them</w:t>
      </w:r>
      <w:r w:rsidRPr="00211FC8">
        <w:rPr>
          <w:rFonts w:ascii="Verdana" w:hAnsi="Verdana" w:cs="Times New Roman"/>
          <w:spacing w:val="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so</w:t>
      </w:r>
      <w:r w:rsidRPr="00211FC8">
        <w:rPr>
          <w:rFonts w:ascii="Verdana" w:hAnsi="Verdana" w:cs="Times New Roman"/>
          <w:spacing w:val="-6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that</w:t>
      </w:r>
      <w:r w:rsidRPr="00211FC8">
        <w:rPr>
          <w:rFonts w:ascii="Verdana" w:hAnsi="Verdana" w:cs="Times New Roman"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desired</w:t>
      </w:r>
      <w:r w:rsidRPr="00211FC8">
        <w:rPr>
          <w:rFonts w:ascii="Verdana" w:hAnsi="Verdana" w:cs="Times New Roman"/>
          <w:spacing w:val="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objectives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are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achieved.</w:t>
      </w:r>
    </w:p>
    <w:p w14:paraId="4F7DFEC2" w14:textId="6A7C277B" w:rsidR="00FF43DE" w:rsidRPr="00211FC8" w:rsidRDefault="00FF43DE" w:rsidP="00FF43DE">
      <w:pPr>
        <w:pStyle w:val="ListParagraph"/>
        <w:widowControl w:val="0"/>
        <w:numPr>
          <w:ilvl w:val="1"/>
          <w:numId w:val="5"/>
        </w:numPr>
        <w:tabs>
          <w:tab w:val="left" w:pos="953"/>
        </w:tabs>
        <w:autoSpaceDE w:val="0"/>
        <w:autoSpaceDN w:val="0"/>
        <w:spacing w:after="0" w:line="240" w:lineRule="auto"/>
        <w:ind w:right="124"/>
        <w:contextualSpacing w:val="0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sz w:val="24"/>
          <w:szCs w:val="24"/>
        </w:rPr>
        <w:t>He</w:t>
      </w:r>
      <w:r w:rsidRPr="00211FC8">
        <w:rPr>
          <w:rFonts w:ascii="Verdana" w:hAnsi="Verdana" w:cs="Times New Roman"/>
          <w:spacing w:val="6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needs</w:t>
      </w:r>
      <w:r w:rsidRPr="00211FC8">
        <w:rPr>
          <w:rFonts w:ascii="Verdana" w:hAnsi="Verdana" w:cs="Times New Roman"/>
          <w:spacing w:val="6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</w:t>
      </w:r>
      <w:r w:rsidRPr="00211FC8">
        <w:rPr>
          <w:rFonts w:ascii="Verdana" w:hAnsi="Verdana" w:cs="Times New Roman"/>
          <w:spacing w:val="6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inform</w:t>
      </w:r>
      <w:r w:rsidRPr="00211FC8">
        <w:rPr>
          <w:rFonts w:ascii="Verdana" w:hAnsi="Verdana" w:cs="Times New Roman"/>
          <w:spacing w:val="6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</w:t>
      </w:r>
      <w:r w:rsidRPr="00211FC8">
        <w:rPr>
          <w:rFonts w:ascii="Verdana" w:hAnsi="Verdana" w:cs="Times New Roman"/>
          <w:spacing w:val="63"/>
          <w:sz w:val="24"/>
          <w:szCs w:val="24"/>
        </w:rPr>
        <w:t xml:space="preserve"> </w:t>
      </w:r>
      <w:r w:rsidR="00211FC8" w:rsidRPr="00211FC8">
        <w:rPr>
          <w:rFonts w:ascii="Verdana" w:hAnsi="Verdana" w:cs="Times New Roman"/>
          <w:sz w:val="24"/>
          <w:szCs w:val="24"/>
        </w:rPr>
        <w:t>top</w:t>
      </w:r>
      <w:r w:rsidR="00211FC8" w:rsidRPr="00211FC8">
        <w:rPr>
          <w:rFonts w:ascii="Verdana" w:hAnsi="Verdana" w:cs="Times New Roman"/>
          <w:spacing w:val="64"/>
          <w:sz w:val="24"/>
          <w:szCs w:val="24"/>
        </w:rPr>
        <w:t>-level</w:t>
      </w:r>
      <w:r w:rsidRPr="00211FC8">
        <w:rPr>
          <w:rFonts w:ascii="Verdana" w:hAnsi="Verdana" w:cs="Times New Roman"/>
          <w:spacing w:val="6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management</w:t>
      </w:r>
      <w:r w:rsidRPr="00211FC8">
        <w:rPr>
          <w:rFonts w:ascii="Verdana" w:hAnsi="Verdana" w:cs="Times New Roman"/>
          <w:spacing w:val="6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regarding</w:t>
      </w:r>
      <w:r w:rsidRPr="00211FC8">
        <w:rPr>
          <w:rFonts w:ascii="Verdana" w:hAnsi="Verdana" w:cs="Times New Roman"/>
          <w:spacing w:val="6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</w:t>
      </w:r>
      <w:r w:rsidRPr="00211FC8">
        <w:rPr>
          <w:rFonts w:ascii="Verdana" w:hAnsi="Verdana" w:cs="Times New Roman"/>
          <w:spacing w:val="6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market</w:t>
      </w:r>
      <w:r w:rsidRPr="00211FC8">
        <w:rPr>
          <w:rFonts w:ascii="Verdana" w:hAnsi="Verdana" w:cs="Times New Roman"/>
          <w:spacing w:val="-6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demands and requirements</w:t>
      </w:r>
      <w:r w:rsidRPr="00211FC8">
        <w:rPr>
          <w:rFonts w:ascii="Verdana" w:hAnsi="Verdana" w:cs="Times New Roman"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of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physical and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human resources.</w:t>
      </w:r>
    </w:p>
    <w:p w14:paraId="3014DFE2" w14:textId="4422CAE3" w:rsidR="00906F0E" w:rsidRPr="00211FC8" w:rsidRDefault="00FF43DE" w:rsidP="00E340B2">
      <w:pPr>
        <w:pStyle w:val="ListParagraph"/>
        <w:widowControl w:val="0"/>
        <w:numPr>
          <w:ilvl w:val="1"/>
          <w:numId w:val="5"/>
        </w:numPr>
        <w:tabs>
          <w:tab w:val="left" w:pos="953"/>
        </w:tabs>
        <w:autoSpaceDE w:val="0"/>
        <w:autoSpaceDN w:val="0"/>
        <w:spacing w:before="2" w:after="0" w:line="240" w:lineRule="auto"/>
        <w:ind w:right="125"/>
        <w:contextualSpacing w:val="0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sz w:val="24"/>
          <w:szCs w:val="24"/>
        </w:rPr>
        <w:t>He</w:t>
      </w:r>
      <w:r w:rsidRPr="00211FC8">
        <w:rPr>
          <w:rFonts w:ascii="Verdana" w:hAnsi="Verdana" w:cs="Times New Roman"/>
          <w:spacing w:val="49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must</w:t>
      </w:r>
      <w:r w:rsidRPr="00211FC8">
        <w:rPr>
          <w:rFonts w:ascii="Verdana" w:hAnsi="Verdana" w:cs="Times New Roman"/>
          <w:spacing w:val="4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also</w:t>
      </w:r>
      <w:r w:rsidRPr="00211FC8">
        <w:rPr>
          <w:rFonts w:ascii="Verdana" w:hAnsi="Verdana" w:cs="Times New Roman"/>
          <w:spacing w:val="4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motivate</w:t>
      </w:r>
      <w:r w:rsidRPr="00211FC8">
        <w:rPr>
          <w:rFonts w:ascii="Verdana" w:hAnsi="Verdana" w:cs="Times New Roman"/>
          <w:spacing w:val="4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and</w:t>
      </w:r>
      <w:r w:rsidRPr="00211FC8">
        <w:rPr>
          <w:rFonts w:ascii="Verdana" w:hAnsi="Verdana" w:cs="Times New Roman"/>
          <w:spacing w:val="4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control</w:t>
      </w:r>
      <w:r w:rsidRPr="00211FC8">
        <w:rPr>
          <w:rFonts w:ascii="Verdana" w:hAnsi="Verdana" w:cs="Times New Roman"/>
          <w:spacing w:val="4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</w:t>
      </w:r>
      <w:r w:rsidRPr="00211FC8">
        <w:rPr>
          <w:rFonts w:ascii="Verdana" w:hAnsi="Verdana" w:cs="Times New Roman"/>
          <w:spacing w:val="4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activities</w:t>
      </w:r>
      <w:r w:rsidRPr="00211FC8">
        <w:rPr>
          <w:rFonts w:ascii="Verdana" w:hAnsi="Verdana" w:cs="Times New Roman"/>
          <w:spacing w:val="4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of</w:t>
      </w:r>
      <w:r w:rsidRPr="00211FC8">
        <w:rPr>
          <w:rFonts w:ascii="Verdana" w:hAnsi="Verdana" w:cs="Times New Roman"/>
          <w:spacing w:val="47"/>
          <w:sz w:val="24"/>
          <w:szCs w:val="24"/>
        </w:rPr>
        <w:t xml:space="preserve"> </w:t>
      </w:r>
      <w:r w:rsidR="00211FC8" w:rsidRPr="00211FC8">
        <w:rPr>
          <w:rFonts w:ascii="Verdana" w:hAnsi="Verdana" w:cs="Times New Roman"/>
          <w:sz w:val="24"/>
          <w:szCs w:val="24"/>
        </w:rPr>
        <w:t>lower</w:t>
      </w:r>
      <w:r w:rsidR="00211FC8" w:rsidRPr="00211FC8">
        <w:rPr>
          <w:rFonts w:ascii="Verdana" w:hAnsi="Verdana" w:cs="Times New Roman"/>
          <w:spacing w:val="47"/>
          <w:sz w:val="24"/>
          <w:szCs w:val="24"/>
        </w:rPr>
        <w:t>-level</w:t>
      </w:r>
      <w:r w:rsidRPr="00211FC8">
        <w:rPr>
          <w:rFonts w:ascii="Verdana" w:hAnsi="Verdana" w:cs="Times New Roman"/>
          <w:spacing w:val="-6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management so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that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they</w:t>
      </w:r>
      <w:r w:rsidRPr="00211FC8">
        <w:rPr>
          <w:rFonts w:ascii="Verdana" w:hAnsi="Verdana" w:cs="Times New Roman"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achieve</w:t>
      </w:r>
      <w:r w:rsidRPr="00211FC8">
        <w:rPr>
          <w:rFonts w:ascii="Verdana" w:hAnsi="Verdana" w:cs="Times New Roman"/>
          <w:spacing w:val="-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desired results.</w:t>
      </w:r>
    </w:p>
    <w:p w14:paraId="174D7103" w14:textId="6281B853" w:rsidR="001942D7" w:rsidRPr="00211FC8" w:rsidRDefault="001942D7" w:rsidP="001942D7">
      <w:pPr>
        <w:pStyle w:val="ListParagraph"/>
        <w:widowControl w:val="0"/>
        <w:tabs>
          <w:tab w:val="left" w:pos="953"/>
        </w:tabs>
        <w:autoSpaceDE w:val="0"/>
        <w:autoSpaceDN w:val="0"/>
        <w:spacing w:before="2" w:after="0" w:line="240" w:lineRule="auto"/>
        <w:ind w:left="952" w:right="125"/>
        <w:contextualSpacing w:val="0"/>
        <w:rPr>
          <w:rFonts w:ascii="Verdana" w:hAnsi="Verdana" w:cs="Times New Roman"/>
          <w:b/>
          <w:bCs/>
          <w:sz w:val="24"/>
          <w:szCs w:val="24"/>
        </w:rPr>
      </w:pPr>
      <w:r w:rsidRPr="00211FC8">
        <w:rPr>
          <w:rFonts w:ascii="Verdana" w:hAnsi="Verdana" w:cs="Times New Roman"/>
          <w:b/>
          <w:bCs/>
          <w:sz w:val="24"/>
          <w:szCs w:val="24"/>
        </w:rPr>
        <w:t>Long</w:t>
      </w:r>
      <w:r w:rsidRPr="00211FC8">
        <w:rPr>
          <w:rFonts w:ascii="Verdana" w:hAnsi="Verdana" w:cs="Times New Roman"/>
          <w:b/>
          <w:bCs/>
          <w:spacing w:val="-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bCs/>
          <w:sz w:val="24"/>
          <w:szCs w:val="24"/>
        </w:rPr>
        <w:t>Answer</w:t>
      </w:r>
      <w:r w:rsidRPr="00211FC8">
        <w:rPr>
          <w:rFonts w:ascii="Verdana" w:hAnsi="Verdana" w:cs="Times New Roman"/>
          <w:b/>
          <w:bCs/>
          <w:spacing w:val="-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bCs/>
          <w:sz w:val="24"/>
          <w:szCs w:val="24"/>
        </w:rPr>
        <w:t>Questions</w:t>
      </w:r>
    </w:p>
    <w:p w14:paraId="2FEB476D" w14:textId="3E1CF22D" w:rsidR="000A4FC3" w:rsidRPr="00211FC8" w:rsidRDefault="000A4FC3" w:rsidP="00CC2A79">
      <w:pPr>
        <w:pStyle w:val="ListParagraph"/>
        <w:widowControl w:val="0"/>
        <w:numPr>
          <w:ilvl w:val="0"/>
          <w:numId w:val="8"/>
        </w:numPr>
        <w:tabs>
          <w:tab w:val="left" w:pos="539"/>
        </w:tabs>
        <w:autoSpaceDE w:val="0"/>
        <w:autoSpaceDN w:val="0"/>
        <w:spacing w:before="1" w:after="0" w:line="240" w:lineRule="auto"/>
        <w:ind w:right="116"/>
        <w:contextualSpacing w:val="0"/>
        <w:jc w:val="both"/>
        <w:rPr>
          <w:rFonts w:ascii="Verdana" w:hAnsi="Verdana" w:cs="Times New Roman"/>
          <w:b/>
          <w:sz w:val="24"/>
          <w:szCs w:val="24"/>
        </w:rPr>
      </w:pPr>
      <w:r w:rsidRPr="00211FC8">
        <w:rPr>
          <w:rFonts w:ascii="Verdana" w:hAnsi="Verdana" w:cs="Times New Roman"/>
          <w:b/>
          <w:sz w:val="24"/>
          <w:szCs w:val="24"/>
        </w:rPr>
        <w:t xml:space="preserve">A </w:t>
      </w:r>
      <w:r w:rsidR="00211FC8" w:rsidRPr="00211FC8">
        <w:rPr>
          <w:rFonts w:ascii="Verdana" w:hAnsi="Verdana" w:cs="Times New Roman"/>
          <w:b/>
          <w:sz w:val="24"/>
          <w:szCs w:val="24"/>
        </w:rPr>
        <w:t>company manufacturing mobile</w:t>
      </w:r>
      <w:r w:rsidRPr="00211FC8">
        <w:rPr>
          <w:rFonts w:ascii="Verdana" w:hAnsi="Verdana" w:cs="Times New Roman"/>
          <w:b/>
          <w:sz w:val="24"/>
          <w:szCs w:val="24"/>
        </w:rPr>
        <w:t xml:space="preserve"> is facing the problem of decreasing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sales in the market. You can imagine any product about which you are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familiar.</w:t>
      </w:r>
      <w:r w:rsidRPr="00211FC8">
        <w:rPr>
          <w:rFonts w:ascii="Verdana" w:hAnsi="Verdana" w:cs="Times New Roman"/>
          <w:b/>
          <w:spacing w:val="-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What</w:t>
      </w:r>
      <w:r w:rsidRPr="00211FC8">
        <w:rPr>
          <w:rFonts w:ascii="Verdana" w:hAnsi="Verdana" w:cs="Times New Roman"/>
          <w:b/>
          <w:spacing w:val="-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decisions/</w:t>
      </w:r>
      <w:r w:rsidRPr="00211FC8">
        <w:rPr>
          <w:rFonts w:ascii="Verdana" w:hAnsi="Verdana" w:cs="Times New Roman"/>
          <w:b/>
          <w:spacing w:val="-9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steps</w:t>
      </w:r>
      <w:r w:rsidRPr="00211FC8">
        <w:rPr>
          <w:rFonts w:ascii="Verdana" w:hAnsi="Verdana" w:cs="Times New Roman"/>
          <w:b/>
          <w:spacing w:val="-9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each</w:t>
      </w:r>
      <w:r w:rsidRPr="00211FC8">
        <w:rPr>
          <w:rFonts w:ascii="Verdana" w:hAnsi="Verdana" w:cs="Times New Roman"/>
          <w:b/>
          <w:spacing w:val="-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level</w:t>
      </w:r>
      <w:r w:rsidRPr="00211FC8">
        <w:rPr>
          <w:rFonts w:ascii="Verdana" w:hAnsi="Verdana" w:cs="Times New Roman"/>
          <w:b/>
          <w:spacing w:val="-1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of</w:t>
      </w:r>
      <w:r w:rsidRPr="00211FC8">
        <w:rPr>
          <w:rFonts w:ascii="Verdana" w:hAnsi="Verdana" w:cs="Times New Roman"/>
          <w:b/>
          <w:spacing w:val="-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management</w:t>
      </w:r>
      <w:r w:rsidRPr="00211FC8">
        <w:rPr>
          <w:rFonts w:ascii="Verdana" w:hAnsi="Verdana" w:cs="Times New Roman"/>
          <w:b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should</w:t>
      </w:r>
      <w:r w:rsidRPr="00211FC8">
        <w:rPr>
          <w:rFonts w:ascii="Verdana" w:hAnsi="Verdana" w:cs="Times New Roman"/>
          <w:b/>
          <w:spacing w:val="-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take</w:t>
      </w:r>
      <w:r w:rsidRPr="00211FC8">
        <w:rPr>
          <w:rFonts w:ascii="Verdana" w:hAnsi="Verdana" w:cs="Times New Roman"/>
          <w:b/>
          <w:spacing w:val="-9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to</w:t>
      </w:r>
      <w:r w:rsidRPr="00211FC8">
        <w:rPr>
          <w:rFonts w:ascii="Verdana" w:hAnsi="Verdana" w:cs="Times New Roman"/>
          <w:b/>
          <w:spacing w:val="-9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give</w:t>
      </w:r>
      <w:r w:rsidRPr="00211FC8">
        <w:rPr>
          <w:rFonts w:ascii="Verdana" w:hAnsi="Verdana" w:cs="Times New Roman"/>
          <w:b/>
          <w:spacing w:val="-6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effect</w:t>
      </w:r>
      <w:r w:rsidRPr="00211FC8">
        <w:rPr>
          <w:rFonts w:ascii="Verdana" w:hAnsi="Verdana" w:cs="Times New Roman"/>
          <w:b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to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this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decision?</w:t>
      </w:r>
    </w:p>
    <w:p w14:paraId="701FE202" w14:textId="77777777" w:rsidR="000A4FC3" w:rsidRPr="00211FC8" w:rsidRDefault="000A4FC3" w:rsidP="000A4FC3">
      <w:pPr>
        <w:pStyle w:val="BodyText"/>
        <w:ind w:left="100" w:right="125"/>
        <w:jc w:val="both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b/>
          <w:sz w:val="24"/>
          <w:szCs w:val="24"/>
        </w:rPr>
        <w:t xml:space="preserve">Ans: </w:t>
      </w:r>
      <w:r w:rsidRPr="00211FC8">
        <w:rPr>
          <w:rFonts w:ascii="Verdana" w:hAnsi="Verdana"/>
          <w:sz w:val="24"/>
          <w:szCs w:val="24"/>
        </w:rPr>
        <w:t>Modification is needed to compete with the similar products in the market.</w:t>
      </w:r>
      <w:r w:rsidRPr="00211FC8">
        <w:rPr>
          <w:rFonts w:ascii="Verdana" w:hAnsi="Verdana"/>
          <w:spacing w:val="-67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For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this,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each</w:t>
      </w:r>
      <w:r w:rsidRPr="00211FC8">
        <w:rPr>
          <w:rFonts w:ascii="Verdana" w:hAnsi="Verdana"/>
          <w:spacing w:val="-4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level</w:t>
      </w:r>
      <w:r w:rsidRPr="00211FC8">
        <w:rPr>
          <w:rFonts w:ascii="Verdana" w:hAnsi="Verdana"/>
          <w:spacing w:val="-4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of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management has to contribute</w:t>
      </w:r>
      <w:r w:rsidRPr="00211FC8">
        <w:rPr>
          <w:rFonts w:ascii="Verdana" w:hAnsi="Verdana"/>
          <w:spacing w:val="-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in following ways:</w:t>
      </w:r>
    </w:p>
    <w:p w14:paraId="122E5686" w14:textId="77777777" w:rsidR="000A4FC3" w:rsidRPr="00211FC8" w:rsidRDefault="000A4FC3" w:rsidP="000A4FC3">
      <w:pPr>
        <w:pStyle w:val="Heading1"/>
        <w:numPr>
          <w:ilvl w:val="0"/>
          <w:numId w:val="6"/>
        </w:numPr>
        <w:tabs>
          <w:tab w:val="left" w:pos="667"/>
        </w:tabs>
        <w:spacing w:line="319" w:lineRule="exact"/>
        <w:ind w:left="360" w:hanging="360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sz w:val="24"/>
          <w:szCs w:val="24"/>
        </w:rPr>
        <w:t>Top</w:t>
      </w:r>
      <w:r w:rsidRPr="00211FC8">
        <w:rPr>
          <w:rFonts w:ascii="Verdana" w:hAnsi="Verdana"/>
          <w:spacing w:val="-4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Level</w:t>
      </w:r>
      <w:r w:rsidRPr="00211FC8">
        <w:rPr>
          <w:rFonts w:ascii="Verdana" w:hAnsi="Verdana"/>
          <w:spacing w:val="-3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Management:</w:t>
      </w:r>
    </w:p>
    <w:p w14:paraId="16BA0675" w14:textId="77777777" w:rsidR="000A4FC3" w:rsidRPr="00211FC8" w:rsidRDefault="000A4FC3" w:rsidP="000A4FC3">
      <w:pPr>
        <w:pStyle w:val="ListParagraph"/>
        <w:widowControl w:val="0"/>
        <w:numPr>
          <w:ilvl w:val="1"/>
          <w:numId w:val="6"/>
        </w:numPr>
        <w:tabs>
          <w:tab w:val="left" w:pos="953"/>
        </w:tabs>
        <w:autoSpaceDE w:val="0"/>
        <w:autoSpaceDN w:val="0"/>
        <w:spacing w:after="0" w:line="240" w:lineRule="auto"/>
        <w:ind w:right="115"/>
        <w:contextualSpacing w:val="0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sz w:val="24"/>
          <w:szCs w:val="24"/>
        </w:rPr>
        <w:t>They</w:t>
      </w:r>
      <w:r w:rsidRPr="00211FC8">
        <w:rPr>
          <w:rFonts w:ascii="Verdana" w:hAnsi="Verdana" w:cs="Times New Roman"/>
          <w:spacing w:val="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need</w:t>
      </w:r>
      <w:r w:rsidRPr="00211FC8">
        <w:rPr>
          <w:rFonts w:ascii="Verdana" w:hAnsi="Verdana" w:cs="Times New Roman"/>
          <w:spacing w:val="1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</w:t>
      </w:r>
      <w:r w:rsidRPr="00211FC8">
        <w:rPr>
          <w:rFonts w:ascii="Verdana" w:hAnsi="Verdana" w:cs="Times New Roman"/>
          <w:spacing w:val="1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analyse</w:t>
      </w:r>
      <w:r w:rsidRPr="00211FC8">
        <w:rPr>
          <w:rFonts w:ascii="Verdana" w:hAnsi="Verdana" w:cs="Times New Roman"/>
          <w:spacing w:val="1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</w:t>
      </w:r>
      <w:r w:rsidRPr="00211FC8">
        <w:rPr>
          <w:rFonts w:ascii="Verdana" w:hAnsi="Verdana" w:cs="Times New Roman"/>
          <w:spacing w:val="1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business</w:t>
      </w:r>
      <w:r w:rsidRPr="00211FC8">
        <w:rPr>
          <w:rFonts w:ascii="Verdana" w:hAnsi="Verdana" w:cs="Times New Roman"/>
          <w:spacing w:val="1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environment</w:t>
      </w:r>
      <w:r w:rsidRPr="00211FC8">
        <w:rPr>
          <w:rFonts w:ascii="Verdana" w:hAnsi="Verdana" w:cs="Times New Roman"/>
          <w:spacing w:val="1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and</w:t>
      </w:r>
      <w:r w:rsidRPr="00211FC8">
        <w:rPr>
          <w:rFonts w:ascii="Verdana" w:hAnsi="Verdana" w:cs="Times New Roman"/>
          <w:spacing w:val="1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take</w:t>
      </w:r>
      <w:r w:rsidRPr="00211FC8">
        <w:rPr>
          <w:rFonts w:ascii="Verdana" w:hAnsi="Verdana" w:cs="Times New Roman"/>
          <w:spacing w:val="1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decisions</w:t>
      </w:r>
      <w:r w:rsidRPr="00211FC8">
        <w:rPr>
          <w:rFonts w:ascii="Verdana" w:hAnsi="Verdana" w:cs="Times New Roman"/>
          <w:spacing w:val="-6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regarding the modification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 be</w:t>
      </w:r>
      <w:r w:rsidRPr="00211FC8">
        <w:rPr>
          <w:rFonts w:ascii="Verdana" w:hAnsi="Verdana" w:cs="Times New Roman"/>
          <w:spacing w:val="-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done.</w:t>
      </w:r>
    </w:p>
    <w:p w14:paraId="79967DAF" w14:textId="77777777" w:rsidR="000A4FC3" w:rsidRPr="00211FC8" w:rsidRDefault="000A4FC3" w:rsidP="000A4FC3">
      <w:pPr>
        <w:pStyle w:val="ListParagraph"/>
        <w:widowControl w:val="0"/>
        <w:numPr>
          <w:ilvl w:val="1"/>
          <w:numId w:val="6"/>
        </w:numPr>
        <w:tabs>
          <w:tab w:val="left" w:pos="953"/>
        </w:tabs>
        <w:autoSpaceDE w:val="0"/>
        <w:autoSpaceDN w:val="0"/>
        <w:spacing w:after="0" w:line="240" w:lineRule="auto"/>
        <w:ind w:right="126"/>
        <w:contextualSpacing w:val="0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sz w:val="24"/>
          <w:szCs w:val="24"/>
        </w:rPr>
        <w:t>They</w:t>
      </w:r>
      <w:r w:rsidRPr="00211FC8">
        <w:rPr>
          <w:rFonts w:ascii="Verdana" w:hAnsi="Verdana" w:cs="Times New Roman"/>
          <w:spacing w:val="2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need</w:t>
      </w:r>
      <w:r w:rsidRPr="00211FC8">
        <w:rPr>
          <w:rFonts w:ascii="Verdana" w:hAnsi="Verdana" w:cs="Times New Roman"/>
          <w:spacing w:val="2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</w:t>
      </w:r>
      <w:r w:rsidRPr="00211FC8">
        <w:rPr>
          <w:rFonts w:ascii="Verdana" w:hAnsi="Verdana" w:cs="Times New Roman"/>
          <w:spacing w:val="2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establish</w:t>
      </w:r>
      <w:r w:rsidRPr="00211FC8">
        <w:rPr>
          <w:rFonts w:ascii="Verdana" w:hAnsi="Verdana" w:cs="Times New Roman"/>
          <w:spacing w:val="2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objectives</w:t>
      </w:r>
      <w:r w:rsidRPr="00211FC8">
        <w:rPr>
          <w:rFonts w:ascii="Verdana" w:hAnsi="Verdana" w:cs="Times New Roman"/>
          <w:spacing w:val="2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of</w:t>
      </w:r>
      <w:r w:rsidRPr="00211FC8">
        <w:rPr>
          <w:rFonts w:ascii="Verdana" w:hAnsi="Verdana" w:cs="Times New Roman"/>
          <w:spacing w:val="3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modification,</w:t>
      </w:r>
      <w:r w:rsidRPr="00211FC8">
        <w:rPr>
          <w:rFonts w:ascii="Verdana" w:hAnsi="Verdana" w:cs="Times New Roman"/>
          <w:spacing w:val="26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formulate</w:t>
      </w:r>
      <w:r w:rsidRPr="00211FC8">
        <w:rPr>
          <w:rFonts w:ascii="Verdana" w:hAnsi="Verdana" w:cs="Times New Roman"/>
          <w:spacing w:val="2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plans</w:t>
      </w:r>
      <w:r w:rsidRPr="00211FC8">
        <w:rPr>
          <w:rFonts w:ascii="Verdana" w:hAnsi="Verdana" w:cs="Times New Roman"/>
          <w:spacing w:val="2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and</w:t>
      </w:r>
      <w:r w:rsidRPr="00211FC8">
        <w:rPr>
          <w:rFonts w:ascii="Verdana" w:hAnsi="Verdana" w:cs="Times New Roman"/>
          <w:spacing w:val="-6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policies</w:t>
      </w:r>
      <w:r w:rsidRPr="00211FC8">
        <w:rPr>
          <w:rFonts w:ascii="Verdana" w:hAnsi="Verdana" w:cs="Times New Roman"/>
          <w:spacing w:val="-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</w:t>
      </w:r>
      <w:r w:rsidRPr="00211FC8">
        <w:rPr>
          <w:rFonts w:ascii="Verdana" w:hAnsi="Verdana" w:cs="Times New Roman"/>
          <w:spacing w:val="-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implement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modification.</w:t>
      </w:r>
    </w:p>
    <w:p w14:paraId="1D6091D8" w14:textId="77777777" w:rsidR="000A4FC3" w:rsidRPr="00211FC8" w:rsidRDefault="000A4FC3" w:rsidP="000A4FC3">
      <w:pPr>
        <w:pStyle w:val="ListParagraph"/>
        <w:widowControl w:val="0"/>
        <w:numPr>
          <w:ilvl w:val="1"/>
          <w:numId w:val="6"/>
        </w:numPr>
        <w:tabs>
          <w:tab w:val="left" w:pos="953"/>
        </w:tabs>
        <w:autoSpaceDE w:val="0"/>
        <w:autoSpaceDN w:val="0"/>
        <w:spacing w:after="0" w:line="240" w:lineRule="auto"/>
        <w:ind w:right="125"/>
        <w:contextualSpacing w:val="0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sz w:val="24"/>
          <w:szCs w:val="24"/>
        </w:rPr>
        <w:t>They</w:t>
      </w:r>
      <w:r w:rsidRPr="00211FC8">
        <w:rPr>
          <w:rFonts w:ascii="Verdana" w:hAnsi="Verdana" w:cs="Times New Roman"/>
          <w:spacing w:val="4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need</w:t>
      </w:r>
      <w:r w:rsidRPr="00211FC8">
        <w:rPr>
          <w:rFonts w:ascii="Verdana" w:hAnsi="Verdana" w:cs="Times New Roman"/>
          <w:spacing w:val="4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</w:t>
      </w:r>
      <w:r w:rsidRPr="00211FC8">
        <w:rPr>
          <w:rFonts w:ascii="Verdana" w:hAnsi="Verdana" w:cs="Times New Roman"/>
          <w:spacing w:val="4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organise</w:t>
      </w:r>
      <w:r w:rsidRPr="00211FC8">
        <w:rPr>
          <w:rFonts w:ascii="Verdana" w:hAnsi="Verdana" w:cs="Times New Roman"/>
          <w:spacing w:val="46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all</w:t>
      </w:r>
      <w:r w:rsidRPr="00211FC8">
        <w:rPr>
          <w:rFonts w:ascii="Verdana" w:hAnsi="Verdana" w:cs="Times New Roman"/>
          <w:spacing w:val="4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physical</w:t>
      </w:r>
      <w:r w:rsidRPr="00211FC8">
        <w:rPr>
          <w:rFonts w:ascii="Verdana" w:hAnsi="Verdana" w:cs="Times New Roman"/>
          <w:spacing w:val="4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and</w:t>
      </w:r>
      <w:r w:rsidRPr="00211FC8">
        <w:rPr>
          <w:rFonts w:ascii="Verdana" w:hAnsi="Verdana" w:cs="Times New Roman"/>
          <w:spacing w:val="4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human</w:t>
      </w:r>
      <w:r w:rsidRPr="00211FC8">
        <w:rPr>
          <w:rFonts w:ascii="Verdana" w:hAnsi="Verdana" w:cs="Times New Roman"/>
          <w:spacing w:val="4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resources</w:t>
      </w:r>
      <w:r w:rsidRPr="00211FC8">
        <w:rPr>
          <w:rFonts w:ascii="Verdana" w:hAnsi="Verdana" w:cs="Times New Roman"/>
          <w:spacing w:val="4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required</w:t>
      </w:r>
      <w:r w:rsidRPr="00211FC8">
        <w:rPr>
          <w:rFonts w:ascii="Verdana" w:hAnsi="Verdana" w:cs="Times New Roman"/>
          <w:spacing w:val="4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for</w:t>
      </w:r>
      <w:r w:rsidRPr="00211FC8">
        <w:rPr>
          <w:rFonts w:ascii="Verdana" w:hAnsi="Verdana" w:cs="Times New Roman"/>
          <w:spacing w:val="-6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modification.</w:t>
      </w:r>
    </w:p>
    <w:p w14:paraId="1CC7DB45" w14:textId="77777777" w:rsidR="000A4FC3" w:rsidRPr="00211FC8" w:rsidRDefault="000A4FC3" w:rsidP="000A4FC3">
      <w:pPr>
        <w:pStyle w:val="ListParagraph"/>
        <w:widowControl w:val="0"/>
        <w:numPr>
          <w:ilvl w:val="1"/>
          <w:numId w:val="6"/>
        </w:numPr>
        <w:tabs>
          <w:tab w:val="left" w:pos="953"/>
        </w:tabs>
        <w:autoSpaceDE w:val="0"/>
        <w:autoSpaceDN w:val="0"/>
        <w:spacing w:after="0" w:line="322" w:lineRule="exact"/>
        <w:contextualSpacing w:val="0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sz w:val="24"/>
          <w:szCs w:val="24"/>
        </w:rPr>
        <w:t>Inform</w:t>
      </w:r>
      <w:r w:rsidRPr="00211FC8">
        <w:rPr>
          <w:rFonts w:ascii="Verdana" w:hAnsi="Verdana" w:cs="Times New Roman"/>
          <w:spacing w:val="-1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all</w:t>
      </w:r>
      <w:r w:rsidRPr="00211FC8">
        <w:rPr>
          <w:rFonts w:ascii="Verdana" w:hAnsi="Verdana" w:cs="Times New Roman"/>
          <w:spacing w:val="-9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departments</w:t>
      </w:r>
      <w:r w:rsidRPr="00211FC8">
        <w:rPr>
          <w:rFonts w:ascii="Verdana" w:hAnsi="Verdana" w:cs="Times New Roman"/>
          <w:spacing w:val="-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about</w:t>
      </w:r>
      <w:r w:rsidRPr="00211FC8">
        <w:rPr>
          <w:rFonts w:ascii="Verdana" w:hAnsi="Verdana" w:cs="Times New Roman"/>
          <w:spacing w:val="-1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modification</w:t>
      </w:r>
      <w:r w:rsidRPr="00211FC8">
        <w:rPr>
          <w:rFonts w:ascii="Verdana" w:hAnsi="Verdana" w:cs="Times New Roman"/>
          <w:spacing w:val="-1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and</w:t>
      </w:r>
      <w:r w:rsidRPr="00211FC8">
        <w:rPr>
          <w:rFonts w:ascii="Verdana" w:hAnsi="Verdana" w:cs="Times New Roman"/>
          <w:spacing w:val="-9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coordinate</w:t>
      </w:r>
      <w:r w:rsidRPr="00211FC8">
        <w:rPr>
          <w:rFonts w:ascii="Verdana" w:hAnsi="Verdana" w:cs="Times New Roman"/>
          <w:spacing w:val="-1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their</w:t>
      </w:r>
      <w:r w:rsidRPr="00211FC8">
        <w:rPr>
          <w:rFonts w:ascii="Verdana" w:hAnsi="Verdana" w:cs="Times New Roman"/>
          <w:spacing w:val="-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activities.</w:t>
      </w:r>
    </w:p>
    <w:p w14:paraId="3A33AAB4" w14:textId="77777777" w:rsidR="000A4FC3" w:rsidRPr="00211FC8" w:rsidRDefault="000A4FC3" w:rsidP="000A4FC3">
      <w:pPr>
        <w:pStyle w:val="BodyText"/>
        <w:spacing w:before="3"/>
        <w:rPr>
          <w:rFonts w:ascii="Verdana" w:hAnsi="Verdana"/>
          <w:sz w:val="24"/>
          <w:szCs w:val="24"/>
        </w:rPr>
      </w:pPr>
    </w:p>
    <w:p w14:paraId="6B287D8D" w14:textId="77777777" w:rsidR="000A4FC3" w:rsidRPr="00211FC8" w:rsidRDefault="000A4FC3" w:rsidP="000A4FC3">
      <w:pPr>
        <w:pStyle w:val="Heading1"/>
        <w:numPr>
          <w:ilvl w:val="0"/>
          <w:numId w:val="6"/>
        </w:numPr>
        <w:tabs>
          <w:tab w:val="left" w:pos="667"/>
        </w:tabs>
        <w:spacing w:line="319" w:lineRule="exact"/>
        <w:ind w:left="360" w:hanging="360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sz w:val="24"/>
          <w:szCs w:val="24"/>
        </w:rPr>
        <w:t>Middle</w:t>
      </w:r>
      <w:r w:rsidRPr="00211FC8">
        <w:rPr>
          <w:rFonts w:ascii="Verdana" w:hAnsi="Verdana"/>
          <w:spacing w:val="-4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Level</w:t>
      </w:r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Management</w:t>
      </w:r>
    </w:p>
    <w:p w14:paraId="0B6572FA" w14:textId="77777777" w:rsidR="000A4FC3" w:rsidRPr="00211FC8" w:rsidRDefault="000A4FC3" w:rsidP="000A4FC3">
      <w:pPr>
        <w:pStyle w:val="ListParagraph"/>
        <w:widowControl w:val="0"/>
        <w:numPr>
          <w:ilvl w:val="1"/>
          <w:numId w:val="6"/>
        </w:numPr>
        <w:tabs>
          <w:tab w:val="left" w:pos="953"/>
        </w:tabs>
        <w:autoSpaceDE w:val="0"/>
        <w:autoSpaceDN w:val="0"/>
        <w:spacing w:after="0" w:line="240" w:lineRule="auto"/>
        <w:ind w:right="123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sz w:val="24"/>
          <w:szCs w:val="24"/>
        </w:rPr>
        <w:t>They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must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inform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top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level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management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about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possibilities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of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modification,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market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demand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or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expectations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required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implement</w:t>
      </w:r>
      <w:r w:rsidRPr="00211FC8">
        <w:rPr>
          <w:rFonts w:ascii="Verdana" w:hAnsi="Verdana" w:cs="Times New Roman"/>
          <w:spacing w:val="-6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modification.</w:t>
      </w:r>
    </w:p>
    <w:p w14:paraId="4DF891E6" w14:textId="77777777" w:rsidR="000A4FC3" w:rsidRPr="00211FC8" w:rsidRDefault="000A4FC3" w:rsidP="000A4FC3">
      <w:pPr>
        <w:pStyle w:val="ListParagraph"/>
        <w:widowControl w:val="0"/>
        <w:numPr>
          <w:ilvl w:val="1"/>
          <w:numId w:val="6"/>
        </w:numPr>
        <w:tabs>
          <w:tab w:val="left" w:pos="953"/>
        </w:tabs>
        <w:autoSpaceDE w:val="0"/>
        <w:autoSpaceDN w:val="0"/>
        <w:spacing w:after="0" w:line="240" w:lineRule="auto"/>
        <w:ind w:right="126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sz w:val="24"/>
          <w:szCs w:val="24"/>
        </w:rPr>
        <w:t>They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must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interpret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plans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and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policies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and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instruct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proofErr w:type="gramStart"/>
      <w:r w:rsidRPr="00211FC8">
        <w:rPr>
          <w:rFonts w:ascii="Verdana" w:hAnsi="Verdana" w:cs="Times New Roman"/>
          <w:sz w:val="24"/>
          <w:szCs w:val="24"/>
        </w:rPr>
        <w:t>lower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level</w:t>
      </w:r>
      <w:proofErr w:type="gramEnd"/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management for their</w:t>
      </w:r>
      <w:r w:rsidRPr="00211FC8">
        <w:rPr>
          <w:rFonts w:ascii="Verdana" w:hAnsi="Verdana" w:cs="Times New Roman"/>
          <w:spacing w:val="-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implementation.</w:t>
      </w:r>
    </w:p>
    <w:p w14:paraId="5401FD6B" w14:textId="77777777" w:rsidR="000A4FC3" w:rsidRPr="00211FC8" w:rsidRDefault="000A4FC3" w:rsidP="000A4FC3">
      <w:pPr>
        <w:pStyle w:val="ListParagraph"/>
        <w:widowControl w:val="0"/>
        <w:numPr>
          <w:ilvl w:val="1"/>
          <w:numId w:val="6"/>
        </w:numPr>
        <w:tabs>
          <w:tab w:val="left" w:pos="953"/>
        </w:tabs>
        <w:autoSpaceDE w:val="0"/>
        <w:autoSpaceDN w:val="0"/>
        <w:spacing w:after="0" w:line="240" w:lineRule="auto"/>
        <w:ind w:right="126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sz w:val="24"/>
          <w:szCs w:val="24"/>
        </w:rPr>
        <w:t>They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must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recruit,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select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and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train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personnel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be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able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take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up</w:t>
      </w:r>
      <w:r w:rsidRPr="00211FC8">
        <w:rPr>
          <w:rFonts w:ascii="Verdana" w:hAnsi="Verdana" w:cs="Times New Roman"/>
          <w:spacing w:val="-6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modification.</w:t>
      </w:r>
    </w:p>
    <w:p w14:paraId="6B63DC0B" w14:textId="77777777" w:rsidR="000A4FC3" w:rsidRPr="00211FC8" w:rsidRDefault="000A4FC3" w:rsidP="000A4FC3">
      <w:pPr>
        <w:pStyle w:val="ListParagraph"/>
        <w:widowControl w:val="0"/>
        <w:numPr>
          <w:ilvl w:val="1"/>
          <w:numId w:val="6"/>
        </w:numPr>
        <w:tabs>
          <w:tab w:val="left" w:pos="953"/>
        </w:tabs>
        <w:autoSpaceDE w:val="0"/>
        <w:autoSpaceDN w:val="0"/>
        <w:spacing w:after="0" w:line="321" w:lineRule="exact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sz w:val="24"/>
          <w:szCs w:val="24"/>
        </w:rPr>
        <w:t>They</w:t>
      </w:r>
      <w:r w:rsidRPr="00211FC8">
        <w:rPr>
          <w:rFonts w:ascii="Verdana" w:hAnsi="Verdana" w:cs="Times New Roman"/>
          <w:spacing w:val="-6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must</w:t>
      </w:r>
      <w:r w:rsidRPr="00211FC8">
        <w:rPr>
          <w:rFonts w:ascii="Verdana" w:hAnsi="Verdana" w:cs="Times New Roman"/>
          <w:spacing w:val="-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assign</w:t>
      </w:r>
      <w:r w:rsidRPr="00211FC8">
        <w:rPr>
          <w:rFonts w:ascii="Verdana" w:hAnsi="Verdana" w:cs="Times New Roman"/>
          <w:spacing w:val="-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responsibilities</w:t>
      </w:r>
      <w:r w:rsidRPr="00211FC8">
        <w:rPr>
          <w:rFonts w:ascii="Verdana" w:hAnsi="Verdana" w:cs="Times New Roman"/>
          <w:spacing w:val="-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and</w:t>
      </w:r>
      <w:r w:rsidRPr="00211FC8">
        <w:rPr>
          <w:rFonts w:ascii="Verdana" w:hAnsi="Verdana" w:cs="Times New Roman"/>
          <w:spacing w:val="-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duties</w:t>
      </w:r>
      <w:r w:rsidRPr="00211FC8">
        <w:rPr>
          <w:rFonts w:ascii="Verdana" w:hAnsi="Verdana" w:cs="Times New Roman"/>
          <w:spacing w:val="-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</w:t>
      </w:r>
      <w:r w:rsidRPr="00211FC8">
        <w:rPr>
          <w:rFonts w:ascii="Verdana" w:hAnsi="Verdana" w:cs="Times New Roman"/>
          <w:spacing w:val="-2"/>
          <w:sz w:val="24"/>
          <w:szCs w:val="24"/>
        </w:rPr>
        <w:t xml:space="preserve"> </w:t>
      </w:r>
      <w:proofErr w:type="gramStart"/>
      <w:r w:rsidRPr="00211FC8">
        <w:rPr>
          <w:rFonts w:ascii="Verdana" w:hAnsi="Verdana" w:cs="Times New Roman"/>
          <w:sz w:val="24"/>
          <w:szCs w:val="24"/>
        </w:rPr>
        <w:t>lower</w:t>
      </w:r>
      <w:r w:rsidRPr="00211FC8">
        <w:rPr>
          <w:rFonts w:ascii="Verdana" w:hAnsi="Verdana" w:cs="Times New Roman"/>
          <w:spacing w:val="-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level</w:t>
      </w:r>
      <w:proofErr w:type="gramEnd"/>
      <w:r w:rsidRPr="00211FC8">
        <w:rPr>
          <w:rFonts w:ascii="Verdana" w:hAnsi="Verdana" w:cs="Times New Roman"/>
          <w:spacing w:val="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managers.</w:t>
      </w:r>
    </w:p>
    <w:p w14:paraId="70FD7A98" w14:textId="77777777" w:rsidR="000A4FC3" w:rsidRPr="00211FC8" w:rsidRDefault="000A4FC3" w:rsidP="000A4FC3">
      <w:pPr>
        <w:pStyle w:val="BodyText"/>
        <w:spacing w:before="5"/>
        <w:rPr>
          <w:rFonts w:ascii="Verdana" w:hAnsi="Verdana"/>
          <w:sz w:val="24"/>
          <w:szCs w:val="24"/>
        </w:rPr>
      </w:pPr>
    </w:p>
    <w:p w14:paraId="475508F0" w14:textId="77777777" w:rsidR="000A4FC3" w:rsidRPr="00211FC8" w:rsidRDefault="000A4FC3" w:rsidP="000A4FC3">
      <w:pPr>
        <w:pStyle w:val="Heading1"/>
        <w:numPr>
          <w:ilvl w:val="0"/>
          <w:numId w:val="6"/>
        </w:numPr>
        <w:tabs>
          <w:tab w:val="left" w:pos="667"/>
        </w:tabs>
        <w:spacing w:line="319" w:lineRule="exact"/>
        <w:ind w:left="360" w:hanging="360"/>
        <w:jc w:val="left"/>
        <w:rPr>
          <w:rFonts w:ascii="Verdana" w:hAnsi="Verdana"/>
          <w:sz w:val="24"/>
          <w:szCs w:val="24"/>
        </w:rPr>
      </w:pPr>
      <w:proofErr w:type="gramStart"/>
      <w:r w:rsidRPr="00211FC8">
        <w:rPr>
          <w:rFonts w:ascii="Verdana" w:hAnsi="Verdana"/>
          <w:sz w:val="24"/>
          <w:szCs w:val="24"/>
        </w:rPr>
        <w:t>Lower</w:t>
      </w:r>
      <w:r w:rsidRPr="00211FC8">
        <w:rPr>
          <w:rFonts w:ascii="Verdana" w:hAnsi="Verdana"/>
          <w:spacing w:val="-4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Level</w:t>
      </w:r>
      <w:proofErr w:type="gramEnd"/>
      <w:r w:rsidRPr="00211FC8">
        <w:rPr>
          <w:rFonts w:ascii="Verdana" w:hAnsi="Verdana"/>
          <w:spacing w:val="-2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Management</w:t>
      </w:r>
    </w:p>
    <w:p w14:paraId="2444B26F" w14:textId="77777777" w:rsidR="000A4FC3" w:rsidRPr="00211FC8" w:rsidRDefault="000A4FC3" w:rsidP="000A4FC3">
      <w:pPr>
        <w:pStyle w:val="ListParagraph"/>
        <w:widowControl w:val="0"/>
        <w:numPr>
          <w:ilvl w:val="1"/>
          <w:numId w:val="6"/>
        </w:numPr>
        <w:tabs>
          <w:tab w:val="left" w:pos="953"/>
        </w:tabs>
        <w:autoSpaceDE w:val="0"/>
        <w:autoSpaceDN w:val="0"/>
        <w:spacing w:after="0" w:line="240" w:lineRule="auto"/>
        <w:ind w:right="124"/>
        <w:contextualSpacing w:val="0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spacing w:val="-1"/>
          <w:sz w:val="24"/>
          <w:szCs w:val="24"/>
        </w:rPr>
        <w:t>Before</w:t>
      </w:r>
      <w:r w:rsidRPr="00211FC8">
        <w:rPr>
          <w:rFonts w:ascii="Verdana" w:hAnsi="Verdana" w:cs="Times New Roman"/>
          <w:spacing w:val="-1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pacing w:val="-1"/>
          <w:sz w:val="24"/>
          <w:szCs w:val="24"/>
        </w:rPr>
        <w:t>the</w:t>
      </w:r>
      <w:r w:rsidRPr="00211FC8">
        <w:rPr>
          <w:rFonts w:ascii="Verdana" w:hAnsi="Verdana" w:cs="Times New Roman"/>
          <w:spacing w:val="-1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pacing w:val="-1"/>
          <w:sz w:val="24"/>
          <w:szCs w:val="24"/>
        </w:rPr>
        <w:t>modification</w:t>
      </w:r>
      <w:r w:rsidRPr="00211FC8">
        <w:rPr>
          <w:rFonts w:ascii="Verdana" w:hAnsi="Verdana" w:cs="Times New Roman"/>
          <w:spacing w:val="-1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pacing w:val="-1"/>
          <w:sz w:val="24"/>
          <w:szCs w:val="24"/>
        </w:rPr>
        <w:t>decision</w:t>
      </w:r>
      <w:r w:rsidRPr="00211FC8">
        <w:rPr>
          <w:rFonts w:ascii="Verdana" w:hAnsi="Verdana" w:cs="Times New Roman"/>
          <w:spacing w:val="-16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pacing w:val="-1"/>
          <w:sz w:val="24"/>
          <w:szCs w:val="24"/>
        </w:rPr>
        <w:t>is</w:t>
      </w:r>
      <w:r w:rsidRPr="00211FC8">
        <w:rPr>
          <w:rFonts w:ascii="Verdana" w:hAnsi="Verdana" w:cs="Times New Roman"/>
          <w:spacing w:val="-1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pacing w:val="-1"/>
          <w:sz w:val="24"/>
          <w:szCs w:val="24"/>
        </w:rPr>
        <w:t>taken,</w:t>
      </w:r>
      <w:r w:rsidRPr="00211FC8">
        <w:rPr>
          <w:rFonts w:ascii="Verdana" w:hAnsi="Verdana" w:cs="Times New Roman"/>
          <w:spacing w:val="-16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they</w:t>
      </w:r>
      <w:r w:rsidRPr="00211FC8">
        <w:rPr>
          <w:rFonts w:ascii="Verdana" w:hAnsi="Verdana" w:cs="Times New Roman"/>
          <w:spacing w:val="-1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may</w:t>
      </w:r>
      <w:r w:rsidRPr="00211FC8">
        <w:rPr>
          <w:rFonts w:ascii="Verdana" w:hAnsi="Verdana" w:cs="Times New Roman"/>
          <w:spacing w:val="-16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give</w:t>
      </w:r>
      <w:r w:rsidRPr="00211FC8">
        <w:rPr>
          <w:rFonts w:ascii="Verdana" w:hAnsi="Verdana" w:cs="Times New Roman"/>
          <w:spacing w:val="-1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their</w:t>
      </w:r>
      <w:r w:rsidRPr="00211FC8">
        <w:rPr>
          <w:rFonts w:ascii="Verdana" w:hAnsi="Verdana" w:cs="Times New Roman"/>
          <w:spacing w:val="-1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views</w:t>
      </w:r>
      <w:r w:rsidRPr="00211FC8">
        <w:rPr>
          <w:rFonts w:ascii="Verdana" w:hAnsi="Verdana" w:cs="Times New Roman"/>
          <w:spacing w:val="-1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about</w:t>
      </w:r>
      <w:r w:rsidRPr="00211FC8">
        <w:rPr>
          <w:rFonts w:ascii="Verdana" w:hAnsi="Verdana" w:cs="Times New Roman"/>
          <w:spacing w:val="-6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</w:t>
      </w:r>
      <w:r w:rsidRPr="00211FC8">
        <w:rPr>
          <w:rFonts w:ascii="Verdana" w:hAnsi="Verdana" w:cs="Times New Roman"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kind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of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modification</w:t>
      </w:r>
      <w:r w:rsidRPr="00211FC8">
        <w:rPr>
          <w:rFonts w:ascii="Verdana" w:hAnsi="Verdana" w:cs="Times New Roman"/>
          <w:spacing w:val="-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or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technology</w:t>
      </w:r>
      <w:r w:rsidRPr="00211FC8">
        <w:rPr>
          <w:rFonts w:ascii="Verdana" w:hAnsi="Verdana" w:cs="Times New Roman"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is required</w:t>
      </w:r>
    </w:p>
    <w:p w14:paraId="7A7E1E98" w14:textId="77777777" w:rsidR="000A4FC3" w:rsidRPr="00211FC8" w:rsidRDefault="000A4FC3" w:rsidP="000A4FC3">
      <w:pPr>
        <w:pStyle w:val="ListParagraph"/>
        <w:widowControl w:val="0"/>
        <w:numPr>
          <w:ilvl w:val="1"/>
          <w:numId w:val="6"/>
        </w:numPr>
        <w:tabs>
          <w:tab w:val="left" w:pos="953"/>
        </w:tabs>
        <w:autoSpaceDE w:val="0"/>
        <w:autoSpaceDN w:val="0"/>
        <w:spacing w:after="0" w:line="240" w:lineRule="auto"/>
        <w:ind w:right="127"/>
        <w:contextualSpacing w:val="0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sz w:val="24"/>
          <w:szCs w:val="24"/>
        </w:rPr>
        <w:t>They</w:t>
      </w:r>
      <w:r w:rsidRPr="00211FC8">
        <w:rPr>
          <w:rFonts w:ascii="Verdana" w:hAnsi="Verdana" w:cs="Times New Roman"/>
          <w:spacing w:val="2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must</w:t>
      </w:r>
      <w:r w:rsidRPr="00211FC8">
        <w:rPr>
          <w:rFonts w:ascii="Verdana" w:hAnsi="Verdana" w:cs="Times New Roman"/>
          <w:spacing w:val="2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issue</w:t>
      </w:r>
      <w:r w:rsidRPr="00211FC8">
        <w:rPr>
          <w:rFonts w:ascii="Verdana" w:hAnsi="Verdana" w:cs="Times New Roman"/>
          <w:spacing w:val="2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orders</w:t>
      </w:r>
      <w:r w:rsidRPr="00211FC8">
        <w:rPr>
          <w:rFonts w:ascii="Verdana" w:hAnsi="Verdana" w:cs="Times New Roman"/>
          <w:spacing w:val="2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and</w:t>
      </w:r>
      <w:r w:rsidRPr="00211FC8">
        <w:rPr>
          <w:rFonts w:ascii="Verdana" w:hAnsi="Verdana" w:cs="Times New Roman"/>
          <w:spacing w:val="2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instructions</w:t>
      </w:r>
      <w:r w:rsidRPr="00211FC8">
        <w:rPr>
          <w:rFonts w:ascii="Verdana" w:hAnsi="Verdana" w:cs="Times New Roman"/>
          <w:spacing w:val="2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</w:t>
      </w:r>
      <w:r w:rsidRPr="00211FC8">
        <w:rPr>
          <w:rFonts w:ascii="Verdana" w:hAnsi="Verdana" w:cs="Times New Roman"/>
          <w:spacing w:val="2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</w:t>
      </w:r>
      <w:r w:rsidRPr="00211FC8">
        <w:rPr>
          <w:rFonts w:ascii="Verdana" w:hAnsi="Verdana" w:cs="Times New Roman"/>
          <w:spacing w:val="2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workforce</w:t>
      </w:r>
      <w:r w:rsidRPr="00211FC8">
        <w:rPr>
          <w:rFonts w:ascii="Verdana" w:hAnsi="Verdana" w:cs="Times New Roman"/>
          <w:spacing w:val="2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</w:t>
      </w:r>
      <w:r w:rsidRPr="00211FC8">
        <w:rPr>
          <w:rFonts w:ascii="Verdana" w:hAnsi="Verdana" w:cs="Times New Roman"/>
          <w:spacing w:val="2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implement</w:t>
      </w:r>
      <w:r w:rsidRPr="00211FC8">
        <w:rPr>
          <w:rFonts w:ascii="Verdana" w:hAnsi="Verdana" w:cs="Times New Roman"/>
          <w:spacing w:val="-6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plans.</w:t>
      </w:r>
    </w:p>
    <w:p w14:paraId="536897FE" w14:textId="77777777" w:rsidR="000A4FC3" w:rsidRPr="00211FC8" w:rsidRDefault="000A4FC3" w:rsidP="000A4FC3">
      <w:pPr>
        <w:pStyle w:val="ListParagraph"/>
        <w:widowControl w:val="0"/>
        <w:numPr>
          <w:ilvl w:val="1"/>
          <w:numId w:val="6"/>
        </w:numPr>
        <w:tabs>
          <w:tab w:val="left" w:pos="953"/>
        </w:tabs>
        <w:autoSpaceDE w:val="0"/>
        <w:autoSpaceDN w:val="0"/>
        <w:spacing w:after="0" w:line="322" w:lineRule="exact"/>
        <w:contextualSpacing w:val="0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sz w:val="24"/>
          <w:szCs w:val="24"/>
        </w:rPr>
        <w:t>They</w:t>
      </w:r>
      <w:r w:rsidRPr="00211FC8">
        <w:rPr>
          <w:rFonts w:ascii="Verdana" w:hAnsi="Verdana" w:cs="Times New Roman"/>
          <w:spacing w:val="-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must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train</w:t>
      </w:r>
      <w:r w:rsidRPr="00211FC8">
        <w:rPr>
          <w:rFonts w:ascii="Verdana" w:hAnsi="Verdana" w:cs="Times New Roman"/>
          <w:spacing w:val="-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or</w:t>
      </w:r>
      <w:r w:rsidRPr="00211FC8">
        <w:rPr>
          <w:rFonts w:ascii="Verdana" w:hAnsi="Verdana" w:cs="Times New Roman"/>
          <w:spacing w:val="-6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guide</w:t>
      </w:r>
      <w:r w:rsidRPr="00211FC8">
        <w:rPr>
          <w:rFonts w:ascii="Verdana" w:hAnsi="Verdana" w:cs="Times New Roman"/>
          <w:spacing w:val="-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workforce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</w:t>
      </w:r>
      <w:r w:rsidRPr="00211FC8">
        <w:rPr>
          <w:rFonts w:ascii="Verdana" w:hAnsi="Verdana" w:cs="Times New Roman"/>
          <w:spacing w:val="-6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carry</w:t>
      </w:r>
      <w:r w:rsidRPr="00211FC8">
        <w:rPr>
          <w:rFonts w:ascii="Verdana" w:hAnsi="Verdana" w:cs="Times New Roman"/>
          <w:spacing w:val="-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out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production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activities.</w:t>
      </w:r>
    </w:p>
    <w:p w14:paraId="6E9BBEF7" w14:textId="080B4DA1" w:rsidR="000A4FC3" w:rsidRPr="00211FC8" w:rsidRDefault="000A4FC3" w:rsidP="000A4FC3">
      <w:pPr>
        <w:pStyle w:val="ListParagraph"/>
        <w:widowControl w:val="0"/>
        <w:numPr>
          <w:ilvl w:val="1"/>
          <w:numId w:val="6"/>
        </w:numPr>
        <w:tabs>
          <w:tab w:val="left" w:pos="953"/>
        </w:tabs>
        <w:autoSpaceDE w:val="0"/>
        <w:autoSpaceDN w:val="0"/>
        <w:spacing w:after="0" w:line="240" w:lineRule="auto"/>
        <w:ind w:right="122"/>
        <w:contextualSpacing w:val="0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sz w:val="24"/>
          <w:szCs w:val="24"/>
        </w:rPr>
        <w:t>They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must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supervise</w:t>
      </w:r>
      <w:r w:rsidRPr="00211FC8">
        <w:rPr>
          <w:rFonts w:ascii="Verdana" w:hAnsi="Verdana" w:cs="Times New Roman"/>
          <w:spacing w:val="-9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work</w:t>
      </w:r>
      <w:r w:rsidRPr="00211FC8">
        <w:rPr>
          <w:rFonts w:ascii="Verdana" w:hAnsi="Verdana" w:cs="Times New Roman"/>
          <w:spacing w:val="-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closely</w:t>
      </w:r>
      <w:r w:rsidRPr="00211FC8">
        <w:rPr>
          <w:rFonts w:ascii="Verdana" w:hAnsi="Verdana" w:cs="Times New Roman"/>
          <w:spacing w:val="-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ensure</w:t>
      </w:r>
      <w:r w:rsidRPr="00211FC8">
        <w:rPr>
          <w:rFonts w:ascii="Verdana" w:hAnsi="Verdana" w:cs="Times New Roman"/>
          <w:spacing w:val="-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that</w:t>
      </w:r>
      <w:r w:rsidRPr="00211FC8">
        <w:rPr>
          <w:rFonts w:ascii="Verdana" w:hAnsi="Verdana" w:cs="Times New Roman"/>
          <w:spacing w:val="-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work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is</w:t>
      </w:r>
      <w:r w:rsidRPr="00211FC8">
        <w:rPr>
          <w:rFonts w:ascii="Verdana" w:hAnsi="Verdana" w:cs="Times New Roman"/>
          <w:spacing w:val="-6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done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effectively</w:t>
      </w:r>
      <w:r w:rsidRPr="00211FC8">
        <w:rPr>
          <w:rFonts w:ascii="Verdana" w:hAnsi="Verdana" w:cs="Times New Roman"/>
          <w:spacing w:val="-6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and efficiently.</w:t>
      </w:r>
    </w:p>
    <w:p w14:paraId="59287907" w14:textId="77777777" w:rsidR="00CC2A79" w:rsidRPr="00211FC8" w:rsidRDefault="003B7342" w:rsidP="00CC2A79">
      <w:pPr>
        <w:pStyle w:val="Heading1"/>
        <w:numPr>
          <w:ilvl w:val="0"/>
          <w:numId w:val="8"/>
        </w:numPr>
        <w:tabs>
          <w:tab w:val="left" w:pos="558"/>
        </w:tabs>
        <w:spacing w:before="89"/>
        <w:ind w:right="123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sz w:val="24"/>
          <w:szCs w:val="24"/>
        </w:rPr>
        <w:lastRenderedPageBreak/>
        <w:t>Without effective management the resources will remain as resources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cannot be converted into productive utilities. “do you agree</w:t>
      </w:r>
      <w:proofErr w:type="gramStart"/>
      <w:r w:rsidRPr="00211FC8">
        <w:rPr>
          <w:rFonts w:ascii="Verdana" w:hAnsi="Verdana"/>
          <w:sz w:val="24"/>
          <w:szCs w:val="24"/>
        </w:rPr>
        <w:t>” ?</w:t>
      </w:r>
      <w:proofErr w:type="gramEnd"/>
      <w:r w:rsidRPr="00211FC8">
        <w:rPr>
          <w:rFonts w:ascii="Verdana" w:hAnsi="Verdana"/>
          <w:sz w:val="24"/>
          <w:szCs w:val="24"/>
        </w:rPr>
        <w:t xml:space="preserve"> give reasons.</w:t>
      </w:r>
    </w:p>
    <w:p w14:paraId="04CD15BD" w14:textId="00B7EFC4" w:rsidR="003B7342" w:rsidRPr="00211FC8" w:rsidRDefault="003B7342" w:rsidP="00CC2A79">
      <w:pPr>
        <w:pStyle w:val="Heading1"/>
        <w:tabs>
          <w:tab w:val="left" w:pos="558"/>
        </w:tabs>
        <w:spacing w:before="89"/>
        <w:ind w:left="460" w:right="123"/>
        <w:jc w:val="center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sz w:val="24"/>
          <w:szCs w:val="24"/>
        </w:rPr>
        <w:t>OR</w:t>
      </w:r>
    </w:p>
    <w:p w14:paraId="4AC7959A" w14:textId="77777777" w:rsidR="003B7342" w:rsidRPr="00211FC8" w:rsidRDefault="003B7342" w:rsidP="003B7342">
      <w:pPr>
        <w:ind w:left="100" w:right="120"/>
        <w:jc w:val="both"/>
        <w:rPr>
          <w:rFonts w:ascii="Verdana" w:hAnsi="Verdana" w:cs="Times New Roman"/>
          <w:b/>
          <w:sz w:val="24"/>
          <w:szCs w:val="24"/>
        </w:rPr>
      </w:pPr>
      <w:r w:rsidRPr="00211FC8">
        <w:rPr>
          <w:rFonts w:ascii="Verdana" w:hAnsi="Verdana" w:cs="Times New Roman"/>
          <w:b/>
          <w:sz w:val="24"/>
          <w:szCs w:val="24"/>
        </w:rPr>
        <w:t>“Success</w:t>
      </w:r>
      <w:r w:rsidRPr="00211FC8">
        <w:rPr>
          <w:rFonts w:ascii="Verdana" w:hAnsi="Verdana" w:cs="Times New Roman"/>
          <w:b/>
          <w:spacing w:val="-1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of</w:t>
      </w:r>
      <w:r w:rsidRPr="00211FC8">
        <w:rPr>
          <w:rFonts w:ascii="Verdana" w:hAnsi="Verdana" w:cs="Times New Roman"/>
          <w:b/>
          <w:spacing w:val="-1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an</w:t>
      </w:r>
      <w:r w:rsidRPr="00211FC8">
        <w:rPr>
          <w:rFonts w:ascii="Verdana" w:hAnsi="Verdana" w:cs="Times New Roman"/>
          <w:b/>
          <w:spacing w:val="-1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organization</w:t>
      </w:r>
      <w:r w:rsidRPr="00211FC8">
        <w:rPr>
          <w:rFonts w:ascii="Verdana" w:hAnsi="Verdana" w:cs="Times New Roman"/>
          <w:b/>
          <w:spacing w:val="-1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largely</w:t>
      </w:r>
      <w:r w:rsidRPr="00211FC8">
        <w:rPr>
          <w:rFonts w:ascii="Verdana" w:hAnsi="Verdana" w:cs="Times New Roman"/>
          <w:b/>
          <w:spacing w:val="-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depends</w:t>
      </w:r>
      <w:r w:rsidRPr="00211FC8">
        <w:rPr>
          <w:rFonts w:ascii="Verdana" w:hAnsi="Verdana" w:cs="Times New Roman"/>
          <w:b/>
          <w:spacing w:val="-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upon</w:t>
      </w:r>
      <w:r w:rsidRPr="00211FC8">
        <w:rPr>
          <w:rFonts w:ascii="Verdana" w:hAnsi="Verdana" w:cs="Times New Roman"/>
          <w:b/>
          <w:spacing w:val="-1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its</w:t>
      </w:r>
      <w:r w:rsidRPr="00211FC8">
        <w:rPr>
          <w:rFonts w:ascii="Verdana" w:hAnsi="Verdana" w:cs="Times New Roman"/>
          <w:b/>
          <w:spacing w:val="-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management.”</w:t>
      </w:r>
      <w:r w:rsidRPr="00211FC8">
        <w:rPr>
          <w:rFonts w:ascii="Verdana" w:hAnsi="Verdana" w:cs="Times New Roman"/>
          <w:b/>
          <w:spacing w:val="-10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Explain</w:t>
      </w:r>
      <w:r w:rsidRPr="00211FC8">
        <w:rPr>
          <w:rFonts w:ascii="Verdana" w:hAnsi="Verdana" w:cs="Times New Roman"/>
          <w:b/>
          <w:spacing w:val="-6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any five reasons to justify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the</w:t>
      </w:r>
      <w:r w:rsidRPr="00211FC8">
        <w:rPr>
          <w:rFonts w:ascii="Verdana" w:hAnsi="Verdana" w:cs="Times New Roman"/>
          <w:b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above statement.</w:t>
      </w:r>
    </w:p>
    <w:p w14:paraId="65C319A6" w14:textId="77777777" w:rsidR="003B7342" w:rsidRPr="00211FC8" w:rsidRDefault="003B7342" w:rsidP="003B7342">
      <w:pPr>
        <w:pStyle w:val="BodyText"/>
        <w:ind w:left="100" w:right="114"/>
        <w:jc w:val="both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b/>
          <w:sz w:val="24"/>
          <w:szCs w:val="24"/>
        </w:rPr>
        <w:t>Ans:</w:t>
      </w:r>
      <w:r w:rsidRPr="00211FC8">
        <w:rPr>
          <w:rFonts w:ascii="Verdana" w:hAnsi="Verdana"/>
          <w:b/>
          <w:spacing w:val="-7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Yes,</w:t>
      </w:r>
      <w:r w:rsidRPr="00211FC8">
        <w:rPr>
          <w:rFonts w:ascii="Verdana" w:hAnsi="Verdana"/>
          <w:spacing w:val="-1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I</w:t>
      </w:r>
      <w:r w:rsidRPr="00211FC8">
        <w:rPr>
          <w:rFonts w:ascii="Verdana" w:hAnsi="Verdana"/>
          <w:spacing w:val="-8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agree.</w:t>
      </w:r>
      <w:r w:rsidRPr="00211FC8">
        <w:rPr>
          <w:rFonts w:ascii="Verdana" w:hAnsi="Verdana"/>
          <w:spacing w:val="-8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The</w:t>
      </w:r>
      <w:r w:rsidRPr="00211FC8">
        <w:rPr>
          <w:rFonts w:ascii="Verdana" w:hAnsi="Verdana"/>
          <w:spacing w:val="-8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following</w:t>
      </w:r>
      <w:r w:rsidRPr="00211FC8">
        <w:rPr>
          <w:rFonts w:ascii="Verdana" w:hAnsi="Verdana"/>
          <w:spacing w:val="-8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points</w:t>
      </w:r>
      <w:r w:rsidRPr="00211FC8">
        <w:rPr>
          <w:rFonts w:ascii="Verdana" w:hAnsi="Verdana"/>
          <w:spacing w:val="-9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of</w:t>
      </w:r>
      <w:r w:rsidRPr="00211FC8">
        <w:rPr>
          <w:rFonts w:ascii="Verdana" w:hAnsi="Verdana"/>
          <w:spacing w:val="-10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importance</w:t>
      </w:r>
      <w:r w:rsidRPr="00211FC8">
        <w:rPr>
          <w:rFonts w:ascii="Verdana" w:hAnsi="Verdana"/>
          <w:spacing w:val="-10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of</w:t>
      </w:r>
      <w:r w:rsidRPr="00211FC8">
        <w:rPr>
          <w:rFonts w:ascii="Verdana" w:hAnsi="Verdana"/>
          <w:spacing w:val="-9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management</w:t>
      </w:r>
      <w:r w:rsidRPr="00211FC8">
        <w:rPr>
          <w:rFonts w:ascii="Verdana" w:hAnsi="Verdana"/>
          <w:spacing w:val="-7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justify</w:t>
      </w:r>
      <w:r w:rsidRPr="00211FC8">
        <w:rPr>
          <w:rFonts w:ascii="Verdana" w:hAnsi="Verdana"/>
          <w:spacing w:val="-1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the</w:t>
      </w:r>
      <w:r w:rsidRPr="00211FC8">
        <w:rPr>
          <w:rFonts w:ascii="Verdana" w:hAnsi="Verdana"/>
          <w:spacing w:val="-68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statement:</w:t>
      </w:r>
    </w:p>
    <w:p w14:paraId="08BBD3F1" w14:textId="77777777" w:rsidR="003B7342" w:rsidRPr="00211FC8" w:rsidRDefault="003B7342" w:rsidP="00A92D24">
      <w:pPr>
        <w:pStyle w:val="ListParagraph"/>
        <w:widowControl w:val="0"/>
        <w:numPr>
          <w:ilvl w:val="1"/>
          <w:numId w:val="8"/>
        </w:numPr>
        <w:tabs>
          <w:tab w:val="left" w:pos="667"/>
        </w:tabs>
        <w:autoSpaceDE w:val="0"/>
        <w:autoSpaceDN w:val="0"/>
        <w:spacing w:after="0" w:line="240" w:lineRule="auto"/>
        <w:ind w:right="120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b/>
          <w:sz w:val="24"/>
          <w:szCs w:val="24"/>
        </w:rPr>
        <w:t xml:space="preserve">Achievement of group objectives: </w:t>
      </w:r>
      <w:r w:rsidRPr="00211FC8">
        <w:rPr>
          <w:rFonts w:ascii="Verdana" w:hAnsi="Verdana" w:cs="Times New Roman"/>
          <w:sz w:val="24"/>
          <w:szCs w:val="24"/>
        </w:rPr>
        <w:t>Management creates coordination and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team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spirit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in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group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of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individuals.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Management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also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inspires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</w:t>
      </w:r>
      <w:r w:rsidRPr="00211FC8">
        <w:rPr>
          <w:rFonts w:ascii="Verdana" w:hAnsi="Verdana" w:cs="Times New Roman"/>
          <w:spacing w:val="-6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members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of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groups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make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their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best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contribution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towards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achievement of the common objective. This common objective is set by the</w:t>
      </w:r>
      <w:r w:rsidRPr="00211FC8">
        <w:rPr>
          <w:rFonts w:ascii="Verdana" w:hAnsi="Verdana" w:cs="Times New Roman"/>
          <w:spacing w:val="-6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management itself.</w:t>
      </w:r>
    </w:p>
    <w:p w14:paraId="28BE87D7" w14:textId="77777777" w:rsidR="003B7342" w:rsidRPr="00211FC8" w:rsidRDefault="003B7342" w:rsidP="00A92D24">
      <w:pPr>
        <w:pStyle w:val="ListParagraph"/>
        <w:widowControl w:val="0"/>
        <w:numPr>
          <w:ilvl w:val="1"/>
          <w:numId w:val="8"/>
        </w:numPr>
        <w:tabs>
          <w:tab w:val="left" w:pos="667"/>
        </w:tabs>
        <w:autoSpaceDE w:val="0"/>
        <w:autoSpaceDN w:val="0"/>
        <w:spacing w:after="0" w:line="240" w:lineRule="auto"/>
        <w:ind w:right="116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b/>
          <w:sz w:val="24"/>
          <w:szCs w:val="24"/>
        </w:rPr>
        <w:t>Optimum utilization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of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resources: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Management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brings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together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men,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money,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material,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machine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in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right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proportion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reduce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cost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and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maximize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production.</w:t>
      </w:r>
    </w:p>
    <w:p w14:paraId="306DFAEE" w14:textId="77777777" w:rsidR="003B7342" w:rsidRPr="00211FC8" w:rsidRDefault="003B7342" w:rsidP="00A92D24">
      <w:pPr>
        <w:pStyle w:val="ListParagraph"/>
        <w:widowControl w:val="0"/>
        <w:numPr>
          <w:ilvl w:val="1"/>
          <w:numId w:val="8"/>
        </w:numPr>
        <w:tabs>
          <w:tab w:val="left" w:pos="667"/>
        </w:tabs>
        <w:autoSpaceDE w:val="0"/>
        <w:autoSpaceDN w:val="0"/>
        <w:spacing w:after="0" w:line="240" w:lineRule="auto"/>
        <w:ind w:right="118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b/>
          <w:sz w:val="24"/>
          <w:szCs w:val="24"/>
        </w:rPr>
        <w:t xml:space="preserve">Minimization of Cost: </w:t>
      </w:r>
      <w:r w:rsidRPr="00211FC8">
        <w:rPr>
          <w:rFonts w:ascii="Verdana" w:hAnsi="Verdana" w:cs="Times New Roman"/>
          <w:sz w:val="24"/>
          <w:szCs w:val="24"/>
        </w:rPr>
        <w:t>Management improves efficiency and reduces cost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through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better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planning,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sound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organization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and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effective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control.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By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eliminating wastage and minimum cost, management helps an organization</w:t>
      </w:r>
      <w:r w:rsidRPr="00211FC8">
        <w:rPr>
          <w:rFonts w:ascii="Verdana" w:hAnsi="Verdana" w:cs="Times New Roman"/>
          <w:spacing w:val="-6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 face cut</w:t>
      </w:r>
      <w:r w:rsidRPr="00211FC8">
        <w:rPr>
          <w:rFonts w:ascii="Verdana" w:hAnsi="Verdana" w:cs="Times New Roman"/>
          <w:spacing w:val="-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throat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competition.</w:t>
      </w:r>
    </w:p>
    <w:p w14:paraId="06403C4E" w14:textId="77777777" w:rsidR="003B7342" w:rsidRPr="00211FC8" w:rsidRDefault="003B7342" w:rsidP="00A92D24">
      <w:pPr>
        <w:pStyle w:val="ListParagraph"/>
        <w:widowControl w:val="0"/>
        <w:numPr>
          <w:ilvl w:val="1"/>
          <w:numId w:val="8"/>
        </w:numPr>
        <w:tabs>
          <w:tab w:val="left" w:pos="667"/>
        </w:tabs>
        <w:autoSpaceDE w:val="0"/>
        <w:autoSpaceDN w:val="0"/>
        <w:spacing w:after="0" w:line="240" w:lineRule="auto"/>
        <w:ind w:right="117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b/>
          <w:sz w:val="24"/>
          <w:szCs w:val="24"/>
        </w:rPr>
        <w:t xml:space="preserve">Social development: </w:t>
      </w:r>
      <w:r w:rsidRPr="00211FC8">
        <w:rPr>
          <w:rFonts w:ascii="Verdana" w:hAnsi="Verdana" w:cs="Times New Roman"/>
          <w:sz w:val="24"/>
          <w:szCs w:val="24"/>
        </w:rPr>
        <w:t>Management increases the standard of living of the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people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by</w:t>
      </w:r>
      <w:r w:rsidRPr="00211FC8">
        <w:rPr>
          <w:rFonts w:ascii="Verdana" w:hAnsi="Verdana" w:cs="Times New Roman"/>
          <w:spacing w:val="-9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providing</w:t>
      </w:r>
      <w:r w:rsidRPr="00211FC8">
        <w:rPr>
          <w:rFonts w:ascii="Verdana" w:hAnsi="Verdana" w:cs="Times New Roman"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good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quality</w:t>
      </w:r>
      <w:r w:rsidRPr="00211FC8">
        <w:rPr>
          <w:rFonts w:ascii="Verdana" w:hAnsi="Verdana" w:cs="Times New Roman"/>
          <w:spacing w:val="-9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products</w:t>
      </w:r>
      <w:r w:rsidRPr="00211FC8">
        <w:rPr>
          <w:rFonts w:ascii="Verdana" w:hAnsi="Verdana" w:cs="Times New Roman"/>
          <w:spacing w:val="-6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and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services</w:t>
      </w:r>
      <w:r w:rsidRPr="00211FC8">
        <w:rPr>
          <w:rFonts w:ascii="Verdana" w:hAnsi="Verdana" w:cs="Times New Roman"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at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minimum</w:t>
      </w:r>
      <w:r w:rsidRPr="00211FC8">
        <w:rPr>
          <w:rFonts w:ascii="Verdana" w:hAnsi="Verdana" w:cs="Times New Roman"/>
          <w:spacing w:val="-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cost.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It</w:t>
      </w:r>
      <w:r w:rsidRPr="00211FC8">
        <w:rPr>
          <w:rFonts w:ascii="Verdana" w:hAnsi="Verdana" w:cs="Times New Roman"/>
          <w:spacing w:val="-6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also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helps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in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generating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employment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opportunities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and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adopting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new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technologies.</w:t>
      </w:r>
    </w:p>
    <w:p w14:paraId="5188CC1D" w14:textId="00BB86C5" w:rsidR="00CC4A12" w:rsidRPr="00211FC8" w:rsidRDefault="003B7342" w:rsidP="00A92D24">
      <w:pPr>
        <w:pStyle w:val="ListParagraph"/>
        <w:widowControl w:val="0"/>
        <w:numPr>
          <w:ilvl w:val="1"/>
          <w:numId w:val="8"/>
        </w:numPr>
        <w:tabs>
          <w:tab w:val="left" w:pos="667"/>
        </w:tabs>
        <w:autoSpaceDE w:val="0"/>
        <w:autoSpaceDN w:val="0"/>
        <w:spacing w:after="0" w:line="240" w:lineRule="auto"/>
        <w:ind w:right="118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b/>
          <w:sz w:val="24"/>
          <w:szCs w:val="24"/>
        </w:rPr>
        <w:t xml:space="preserve">Achievement of personal objectives: </w:t>
      </w:r>
      <w:r w:rsidRPr="00211FC8">
        <w:rPr>
          <w:rFonts w:ascii="Verdana" w:hAnsi="Verdana" w:cs="Times New Roman"/>
          <w:sz w:val="24"/>
          <w:szCs w:val="24"/>
        </w:rPr>
        <w:t>Each and every individual joins an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organization for pursuing their personal objectives. Some join for a good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package of salary, some join for greater recognition, some just for survival.</w:t>
      </w:r>
      <w:r w:rsidRPr="00211FC8">
        <w:rPr>
          <w:rFonts w:ascii="Verdana" w:hAnsi="Verdana" w:cs="Times New Roman"/>
          <w:spacing w:val="-6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So,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this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depends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upon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individual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individual.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Management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plays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an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important</w:t>
      </w:r>
      <w:r w:rsidRPr="00211FC8">
        <w:rPr>
          <w:rFonts w:ascii="Verdana" w:hAnsi="Verdana" w:cs="Times New Roman"/>
          <w:spacing w:val="-1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role</w:t>
      </w:r>
      <w:r w:rsidRPr="00211FC8">
        <w:rPr>
          <w:rFonts w:ascii="Verdana" w:hAnsi="Verdana" w:cs="Times New Roman"/>
          <w:spacing w:val="-1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in</w:t>
      </w:r>
      <w:r w:rsidRPr="00211FC8">
        <w:rPr>
          <w:rFonts w:ascii="Verdana" w:hAnsi="Verdana" w:cs="Times New Roman"/>
          <w:spacing w:val="-1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identifying</w:t>
      </w:r>
      <w:r w:rsidRPr="00211FC8">
        <w:rPr>
          <w:rFonts w:ascii="Verdana" w:hAnsi="Verdana" w:cs="Times New Roman"/>
          <w:spacing w:val="-1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</w:t>
      </w:r>
      <w:r w:rsidRPr="00211FC8">
        <w:rPr>
          <w:rFonts w:ascii="Verdana" w:hAnsi="Verdana" w:cs="Times New Roman"/>
          <w:spacing w:val="-1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personal</w:t>
      </w:r>
      <w:r w:rsidRPr="00211FC8">
        <w:rPr>
          <w:rFonts w:ascii="Verdana" w:hAnsi="Verdana" w:cs="Times New Roman"/>
          <w:spacing w:val="-1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objectives</w:t>
      </w:r>
      <w:r w:rsidRPr="00211FC8">
        <w:rPr>
          <w:rFonts w:ascii="Verdana" w:hAnsi="Verdana" w:cs="Times New Roman"/>
          <w:spacing w:val="-1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so</w:t>
      </w:r>
      <w:r w:rsidRPr="00211FC8">
        <w:rPr>
          <w:rFonts w:ascii="Verdana" w:hAnsi="Verdana" w:cs="Times New Roman"/>
          <w:spacing w:val="-1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as</w:t>
      </w:r>
      <w:r w:rsidRPr="00211FC8">
        <w:rPr>
          <w:rFonts w:ascii="Verdana" w:hAnsi="Verdana" w:cs="Times New Roman"/>
          <w:spacing w:val="-1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</w:t>
      </w:r>
      <w:r w:rsidRPr="00211FC8">
        <w:rPr>
          <w:rFonts w:ascii="Verdana" w:hAnsi="Verdana" w:cs="Times New Roman"/>
          <w:spacing w:val="-1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integrate</w:t>
      </w:r>
      <w:r w:rsidRPr="00211FC8">
        <w:rPr>
          <w:rFonts w:ascii="Verdana" w:hAnsi="Verdana" w:cs="Times New Roman"/>
          <w:spacing w:val="-1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it</w:t>
      </w:r>
      <w:r w:rsidRPr="00211FC8">
        <w:rPr>
          <w:rFonts w:ascii="Verdana" w:hAnsi="Verdana" w:cs="Times New Roman"/>
          <w:spacing w:val="-1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with</w:t>
      </w:r>
      <w:r w:rsidRPr="00211FC8">
        <w:rPr>
          <w:rFonts w:ascii="Verdana" w:hAnsi="Verdana" w:cs="Times New Roman"/>
          <w:spacing w:val="-6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 organizational objectives to bring harmony in the organization, as well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as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successful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fulfilment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of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personal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objectives</w:t>
      </w:r>
      <w:r w:rsidRPr="00211FC8">
        <w:rPr>
          <w:rFonts w:ascii="Verdana" w:hAnsi="Verdana" w:cs="Times New Roman"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of</w:t>
      </w:r>
      <w:r w:rsidRPr="00211FC8">
        <w:rPr>
          <w:rFonts w:ascii="Verdana" w:hAnsi="Verdana" w:cs="Times New Roman"/>
          <w:spacing w:val="-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</w:t>
      </w:r>
      <w:r w:rsidRPr="00211FC8">
        <w:rPr>
          <w:rFonts w:ascii="Verdana" w:hAnsi="Verdana" w:cs="Times New Roman"/>
          <w:spacing w:val="-2"/>
          <w:sz w:val="24"/>
          <w:szCs w:val="24"/>
        </w:rPr>
        <w:t xml:space="preserve"> </w:t>
      </w:r>
      <w:r w:rsidR="00CC2A79" w:rsidRPr="00211FC8">
        <w:rPr>
          <w:rFonts w:ascii="Verdana" w:hAnsi="Verdana" w:cs="Times New Roman"/>
          <w:sz w:val="24"/>
          <w:szCs w:val="24"/>
        </w:rPr>
        <w:t>individuals.</w:t>
      </w:r>
    </w:p>
    <w:p w14:paraId="0995C096" w14:textId="21C09725" w:rsidR="00320D4B" w:rsidRPr="00211FC8" w:rsidRDefault="00320D4B" w:rsidP="00CC2A79">
      <w:pPr>
        <w:pStyle w:val="ListParagraph"/>
        <w:widowControl w:val="0"/>
        <w:numPr>
          <w:ilvl w:val="0"/>
          <w:numId w:val="8"/>
        </w:numPr>
        <w:tabs>
          <w:tab w:val="left" w:pos="667"/>
        </w:tabs>
        <w:autoSpaceDE w:val="0"/>
        <w:autoSpaceDN w:val="0"/>
        <w:spacing w:after="0" w:line="240" w:lineRule="auto"/>
        <w:ind w:right="118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spacing w:val="-1"/>
          <w:sz w:val="24"/>
          <w:szCs w:val="24"/>
        </w:rPr>
        <w:t>Aman,</w:t>
      </w:r>
      <w:r w:rsidRPr="00211FC8">
        <w:rPr>
          <w:rFonts w:ascii="Verdana" w:hAnsi="Verdana" w:cs="Times New Roman"/>
          <w:spacing w:val="-16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pacing w:val="-1"/>
          <w:sz w:val="24"/>
          <w:szCs w:val="24"/>
        </w:rPr>
        <w:t>Ahmad</w:t>
      </w:r>
      <w:r w:rsidRPr="00211FC8">
        <w:rPr>
          <w:rFonts w:ascii="Verdana" w:hAnsi="Verdana" w:cs="Times New Roman"/>
          <w:spacing w:val="-1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pacing w:val="-1"/>
          <w:sz w:val="24"/>
          <w:szCs w:val="24"/>
        </w:rPr>
        <w:t>and</w:t>
      </w:r>
      <w:r w:rsidRPr="00211FC8">
        <w:rPr>
          <w:rFonts w:ascii="Verdana" w:hAnsi="Verdana" w:cs="Times New Roman"/>
          <w:spacing w:val="-1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pacing w:val="-1"/>
          <w:sz w:val="24"/>
          <w:szCs w:val="24"/>
        </w:rPr>
        <w:t>Ally</w:t>
      </w:r>
      <w:r w:rsidRPr="00211FC8">
        <w:rPr>
          <w:rFonts w:ascii="Verdana" w:hAnsi="Verdana" w:cs="Times New Roman"/>
          <w:spacing w:val="-1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pacing w:val="-1"/>
          <w:sz w:val="24"/>
          <w:szCs w:val="24"/>
        </w:rPr>
        <w:t>are</w:t>
      </w:r>
      <w:r w:rsidRPr="00211FC8">
        <w:rPr>
          <w:rFonts w:ascii="Verdana" w:hAnsi="Verdana" w:cs="Times New Roman"/>
          <w:spacing w:val="-1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partners</w:t>
      </w:r>
      <w:r w:rsidRPr="00211FC8">
        <w:rPr>
          <w:rFonts w:ascii="Verdana" w:hAnsi="Verdana" w:cs="Times New Roman"/>
          <w:spacing w:val="-1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in</w:t>
      </w:r>
      <w:r w:rsidRPr="00211FC8">
        <w:rPr>
          <w:rFonts w:ascii="Verdana" w:hAnsi="Verdana" w:cs="Times New Roman"/>
          <w:spacing w:val="-1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</w:t>
      </w:r>
      <w:r w:rsidRPr="00211FC8">
        <w:rPr>
          <w:rFonts w:ascii="Verdana" w:hAnsi="Verdana" w:cs="Times New Roman"/>
          <w:spacing w:val="-1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firm</w:t>
      </w:r>
      <w:r w:rsidRPr="00211FC8">
        <w:rPr>
          <w:rFonts w:ascii="Verdana" w:hAnsi="Verdana" w:cs="Times New Roman"/>
          <w:spacing w:val="-19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engaged</w:t>
      </w:r>
      <w:r w:rsidRPr="00211FC8">
        <w:rPr>
          <w:rFonts w:ascii="Verdana" w:hAnsi="Verdana" w:cs="Times New Roman"/>
          <w:spacing w:val="-1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in</w:t>
      </w:r>
      <w:r w:rsidRPr="00211FC8">
        <w:rPr>
          <w:rFonts w:ascii="Verdana" w:hAnsi="Verdana" w:cs="Times New Roman"/>
          <w:spacing w:val="-1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</w:t>
      </w:r>
      <w:r w:rsidRPr="00211FC8">
        <w:rPr>
          <w:rFonts w:ascii="Verdana" w:hAnsi="Verdana" w:cs="Times New Roman"/>
          <w:spacing w:val="-1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distribution</w:t>
      </w:r>
      <w:r w:rsidRPr="00211FC8">
        <w:rPr>
          <w:rFonts w:ascii="Verdana" w:hAnsi="Verdana" w:cs="Times New Roman"/>
          <w:spacing w:val="-6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of dairy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products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in Maharashtra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state. Aman is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holder of a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Senior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Secondary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School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Certificate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from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Central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Board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of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Secondary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Education with Business Studies as one of his elective subjects. Ahmad had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done</w:t>
      </w:r>
      <w:r w:rsidRPr="00211FC8">
        <w:rPr>
          <w:rFonts w:ascii="Verdana" w:hAnsi="Verdana" w:cs="Times New Roman"/>
          <w:spacing w:val="-1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his</w:t>
      </w:r>
      <w:r w:rsidRPr="00211FC8">
        <w:rPr>
          <w:rFonts w:ascii="Verdana" w:hAnsi="Verdana" w:cs="Times New Roman"/>
          <w:spacing w:val="-15"/>
          <w:sz w:val="24"/>
          <w:szCs w:val="24"/>
        </w:rPr>
        <w:t xml:space="preserve"> </w:t>
      </w:r>
      <w:r w:rsidR="00CC2A79" w:rsidRPr="00211FC8">
        <w:rPr>
          <w:rFonts w:ascii="Verdana" w:hAnsi="Verdana" w:cs="Times New Roman"/>
          <w:sz w:val="24"/>
          <w:szCs w:val="24"/>
        </w:rPr>
        <w:t>post</w:t>
      </w:r>
      <w:r w:rsidR="00CC2A79" w:rsidRPr="00211FC8">
        <w:rPr>
          <w:rFonts w:ascii="Verdana" w:hAnsi="Verdana" w:cs="Times New Roman"/>
          <w:spacing w:val="-16"/>
          <w:sz w:val="24"/>
          <w:szCs w:val="24"/>
        </w:rPr>
        <w:t>-</w:t>
      </w:r>
      <w:r w:rsidR="00CC2A79" w:rsidRPr="00211FC8">
        <w:rPr>
          <w:rFonts w:ascii="Verdana" w:hAnsi="Verdana" w:cs="Times New Roman"/>
          <w:sz w:val="24"/>
          <w:szCs w:val="24"/>
        </w:rPr>
        <w:t>graduation</w:t>
      </w:r>
      <w:r w:rsidRPr="00211FC8">
        <w:rPr>
          <w:rFonts w:ascii="Verdana" w:hAnsi="Verdana" w:cs="Times New Roman"/>
          <w:spacing w:val="-1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in</w:t>
      </w:r>
      <w:r w:rsidRPr="00211FC8">
        <w:rPr>
          <w:rFonts w:ascii="Verdana" w:hAnsi="Verdana" w:cs="Times New Roman"/>
          <w:spacing w:val="-1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History</w:t>
      </w:r>
      <w:r w:rsidRPr="00211FC8">
        <w:rPr>
          <w:rFonts w:ascii="Verdana" w:hAnsi="Verdana" w:cs="Times New Roman"/>
          <w:spacing w:val="-16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and</w:t>
      </w:r>
      <w:r w:rsidRPr="00211FC8">
        <w:rPr>
          <w:rFonts w:ascii="Verdana" w:hAnsi="Verdana" w:cs="Times New Roman"/>
          <w:spacing w:val="-1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Ally</w:t>
      </w:r>
      <w:r w:rsidRPr="00211FC8">
        <w:rPr>
          <w:rFonts w:ascii="Verdana" w:hAnsi="Verdana" w:cs="Times New Roman"/>
          <w:spacing w:val="-1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in</w:t>
      </w:r>
      <w:r w:rsidRPr="00211FC8">
        <w:rPr>
          <w:rFonts w:ascii="Verdana" w:hAnsi="Verdana" w:cs="Times New Roman"/>
          <w:spacing w:val="-1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dairy</w:t>
      </w:r>
      <w:r w:rsidRPr="00211FC8">
        <w:rPr>
          <w:rFonts w:ascii="Verdana" w:hAnsi="Verdana" w:cs="Times New Roman"/>
          <w:spacing w:val="-1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farming.</w:t>
      </w:r>
      <w:r w:rsidRPr="00211FC8">
        <w:rPr>
          <w:rFonts w:ascii="Verdana" w:hAnsi="Verdana" w:cs="Times New Roman"/>
          <w:spacing w:val="-1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One</w:t>
      </w:r>
      <w:r w:rsidRPr="00211FC8">
        <w:rPr>
          <w:rFonts w:ascii="Verdana" w:hAnsi="Verdana" w:cs="Times New Roman"/>
          <w:spacing w:val="-1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day</w:t>
      </w:r>
      <w:r w:rsidRPr="00211FC8">
        <w:rPr>
          <w:rFonts w:ascii="Verdana" w:hAnsi="Verdana" w:cs="Times New Roman"/>
          <w:spacing w:val="-1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there</w:t>
      </w:r>
      <w:r w:rsidRPr="00211FC8">
        <w:rPr>
          <w:rFonts w:ascii="Verdana" w:hAnsi="Verdana" w:cs="Times New Roman"/>
          <w:spacing w:val="-6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was a serious discussion between Ahmad and Ally regarding the nature of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management,</w:t>
      </w:r>
      <w:r w:rsidRPr="00211FC8">
        <w:rPr>
          <w:rFonts w:ascii="Verdana" w:hAnsi="Verdana" w:cs="Times New Roman"/>
          <w:spacing w:val="-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Ahmad argued</w:t>
      </w:r>
      <w:r w:rsidRPr="00211FC8">
        <w:rPr>
          <w:rFonts w:ascii="Verdana" w:hAnsi="Verdana" w:cs="Times New Roman"/>
          <w:spacing w:val="-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that management</w:t>
      </w:r>
      <w:r w:rsidRPr="00211FC8">
        <w:rPr>
          <w:rFonts w:ascii="Verdana" w:hAnsi="Verdana" w:cs="Times New Roman"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was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profession.</w:t>
      </w:r>
    </w:p>
    <w:p w14:paraId="4EB1AC59" w14:textId="0671FD9E" w:rsidR="00A77B04" w:rsidRPr="00211FC8" w:rsidRDefault="00320D4B" w:rsidP="00A77B04">
      <w:pPr>
        <w:pStyle w:val="Heading1"/>
        <w:spacing w:before="89"/>
        <w:ind w:right="120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b w:val="0"/>
          <w:sz w:val="24"/>
          <w:szCs w:val="24"/>
        </w:rPr>
        <w:t>Whereas Ally argued against it saying that the legal and medical profession</w:t>
      </w:r>
      <w:r w:rsidRPr="00211FC8">
        <w:rPr>
          <w:rFonts w:ascii="Verdana" w:hAnsi="Verdana"/>
          <w:b w:val="0"/>
          <w:spacing w:val="-67"/>
          <w:sz w:val="24"/>
          <w:szCs w:val="24"/>
        </w:rPr>
        <w:t xml:space="preserve"> </w:t>
      </w:r>
      <w:r w:rsidRPr="00211FC8">
        <w:rPr>
          <w:rFonts w:ascii="Verdana" w:hAnsi="Verdana"/>
          <w:b w:val="0"/>
          <w:sz w:val="24"/>
          <w:szCs w:val="24"/>
        </w:rPr>
        <w:t>are</w:t>
      </w:r>
      <w:r w:rsidRPr="00211FC8">
        <w:rPr>
          <w:rFonts w:ascii="Verdana" w:hAnsi="Verdana"/>
          <w:b w:val="0"/>
          <w:spacing w:val="7"/>
          <w:sz w:val="24"/>
          <w:szCs w:val="24"/>
        </w:rPr>
        <w:t xml:space="preserve"> </w:t>
      </w:r>
      <w:r w:rsidRPr="00211FC8">
        <w:rPr>
          <w:rFonts w:ascii="Verdana" w:hAnsi="Verdana"/>
          <w:b w:val="0"/>
          <w:sz w:val="24"/>
          <w:szCs w:val="24"/>
        </w:rPr>
        <w:t>the</w:t>
      </w:r>
      <w:r w:rsidRPr="00211FC8">
        <w:rPr>
          <w:rFonts w:ascii="Verdana" w:hAnsi="Verdana"/>
          <w:b w:val="0"/>
          <w:spacing w:val="6"/>
          <w:sz w:val="24"/>
          <w:szCs w:val="24"/>
        </w:rPr>
        <w:t xml:space="preserve"> </w:t>
      </w:r>
      <w:r w:rsidRPr="00211FC8">
        <w:rPr>
          <w:rFonts w:ascii="Verdana" w:hAnsi="Verdana"/>
          <w:b w:val="0"/>
          <w:sz w:val="24"/>
          <w:szCs w:val="24"/>
        </w:rPr>
        <w:t>only</w:t>
      </w:r>
      <w:r w:rsidRPr="00211FC8">
        <w:rPr>
          <w:rFonts w:ascii="Verdana" w:hAnsi="Verdana"/>
          <w:b w:val="0"/>
          <w:spacing w:val="7"/>
          <w:sz w:val="24"/>
          <w:szCs w:val="24"/>
        </w:rPr>
        <w:t xml:space="preserve"> </w:t>
      </w:r>
      <w:r w:rsidRPr="00211FC8">
        <w:rPr>
          <w:rFonts w:ascii="Verdana" w:hAnsi="Verdana"/>
          <w:b w:val="0"/>
          <w:sz w:val="24"/>
          <w:szCs w:val="24"/>
        </w:rPr>
        <w:t>professions</w:t>
      </w:r>
      <w:r w:rsidRPr="00211FC8">
        <w:rPr>
          <w:rFonts w:ascii="Verdana" w:hAnsi="Verdana"/>
          <w:b w:val="0"/>
          <w:spacing w:val="7"/>
          <w:sz w:val="24"/>
          <w:szCs w:val="24"/>
        </w:rPr>
        <w:t xml:space="preserve"> </w:t>
      </w:r>
      <w:r w:rsidRPr="00211FC8">
        <w:rPr>
          <w:rFonts w:ascii="Verdana" w:hAnsi="Verdana"/>
          <w:b w:val="0"/>
          <w:sz w:val="24"/>
          <w:szCs w:val="24"/>
        </w:rPr>
        <w:t>because</w:t>
      </w:r>
      <w:r w:rsidRPr="00211FC8">
        <w:rPr>
          <w:rFonts w:ascii="Verdana" w:hAnsi="Verdana"/>
          <w:b w:val="0"/>
          <w:spacing w:val="6"/>
          <w:sz w:val="24"/>
          <w:szCs w:val="24"/>
        </w:rPr>
        <w:t xml:space="preserve"> </w:t>
      </w:r>
      <w:r w:rsidRPr="00211FC8">
        <w:rPr>
          <w:rFonts w:ascii="Verdana" w:hAnsi="Verdana"/>
          <w:b w:val="0"/>
          <w:sz w:val="24"/>
          <w:szCs w:val="24"/>
        </w:rPr>
        <w:t>they</w:t>
      </w:r>
      <w:r w:rsidRPr="00211FC8">
        <w:rPr>
          <w:rFonts w:ascii="Verdana" w:hAnsi="Verdana"/>
          <w:b w:val="0"/>
          <w:spacing w:val="7"/>
          <w:sz w:val="24"/>
          <w:szCs w:val="24"/>
        </w:rPr>
        <w:t xml:space="preserve"> </w:t>
      </w:r>
      <w:r w:rsidRPr="00211FC8">
        <w:rPr>
          <w:rFonts w:ascii="Verdana" w:hAnsi="Verdana"/>
          <w:b w:val="0"/>
          <w:sz w:val="24"/>
          <w:szCs w:val="24"/>
        </w:rPr>
        <w:t>fulfill</w:t>
      </w:r>
      <w:r w:rsidRPr="00211FC8">
        <w:rPr>
          <w:rFonts w:ascii="Verdana" w:hAnsi="Verdana"/>
          <w:b w:val="0"/>
          <w:spacing w:val="7"/>
          <w:sz w:val="24"/>
          <w:szCs w:val="24"/>
        </w:rPr>
        <w:t xml:space="preserve"> </w:t>
      </w:r>
      <w:r w:rsidRPr="00211FC8">
        <w:rPr>
          <w:rFonts w:ascii="Verdana" w:hAnsi="Verdana"/>
          <w:b w:val="0"/>
          <w:sz w:val="24"/>
          <w:szCs w:val="24"/>
        </w:rPr>
        <w:t>all</w:t>
      </w:r>
      <w:r w:rsidRPr="00211FC8">
        <w:rPr>
          <w:rFonts w:ascii="Verdana" w:hAnsi="Verdana"/>
          <w:b w:val="0"/>
          <w:spacing w:val="7"/>
          <w:sz w:val="24"/>
          <w:szCs w:val="24"/>
        </w:rPr>
        <w:t xml:space="preserve"> </w:t>
      </w:r>
      <w:r w:rsidRPr="00211FC8">
        <w:rPr>
          <w:rFonts w:ascii="Verdana" w:hAnsi="Verdana"/>
          <w:b w:val="0"/>
          <w:sz w:val="24"/>
          <w:szCs w:val="24"/>
        </w:rPr>
        <w:t>the</w:t>
      </w:r>
      <w:r w:rsidRPr="00211FC8">
        <w:rPr>
          <w:rFonts w:ascii="Verdana" w:hAnsi="Verdana"/>
          <w:b w:val="0"/>
          <w:spacing w:val="6"/>
          <w:sz w:val="24"/>
          <w:szCs w:val="24"/>
        </w:rPr>
        <w:t xml:space="preserve"> </w:t>
      </w:r>
      <w:r w:rsidRPr="00211FC8">
        <w:rPr>
          <w:rFonts w:ascii="Verdana" w:hAnsi="Verdana"/>
          <w:b w:val="0"/>
          <w:sz w:val="24"/>
          <w:szCs w:val="24"/>
        </w:rPr>
        <w:t>conditions</w:t>
      </w:r>
      <w:r w:rsidRPr="00211FC8">
        <w:rPr>
          <w:rFonts w:ascii="Verdana" w:hAnsi="Verdana"/>
          <w:b w:val="0"/>
          <w:spacing w:val="7"/>
          <w:sz w:val="24"/>
          <w:szCs w:val="24"/>
        </w:rPr>
        <w:t xml:space="preserve"> </w:t>
      </w:r>
      <w:r w:rsidRPr="00211FC8">
        <w:rPr>
          <w:rFonts w:ascii="Verdana" w:hAnsi="Verdana"/>
          <w:b w:val="0"/>
          <w:sz w:val="24"/>
          <w:szCs w:val="24"/>
        </w:rPr>
        <w:lastRenderedPageBreak/>
        <w:t>of</w:t>
      </w:r>
      <w:r w:rsidRPr="00211FC8">
        <w:rPr>
          <w:rFonts w:ascii="Verdana" w:hAnsi="Verdana"/>
          <w:b w:val="0"/>
          <w:spacing w:val="6"/>
          <w:sz w:val="24"/>
          <w:szCs w:val="24"/>
        </w:rPr>
        <w:t xml:space="preserve"> </w:t>
      </w:r>
      <w:r w:rsidRPr="00211FC8">
        <w:rPr>
          <w:rFonts w:ascii="Verdana" w:hAnsi="Verdana"/>
          <w:b w:val="0"/>
          <w:sz w:val="24"/>
          <w:szCs w:val="24"/>
        </w:rPr>
        <w:t>profession.</w:t>
      </w:r>
      <w:r w:rsidR="00A77B04" w:rsidRPr="00211FC8">
        <w:rPr>
          <w:rFonts w:ascii="Verdana" w:hAnsi="Verdana"/>
          <w:sz w:val="24"/>
          <w:szCs w:val="24"/>
        </w:rPr>
        <w:t xml:space="preserve"> </w:t>
      </w:r>
      <w:r w:rsidR="00A77B04" w:rsidRPr="00211FC8">
        <w:rPr>
          <w:rFonts w:ascii="Verdana" w:hAnsi="Verdana"/>
          <w:sz w:val="24"/>
          <w:szCs w:val="24"/>
        </w:rPr>
        <w:t>Aman</w:t>
      </w:r>
      <w:r w:rsidR="00A77B04" w:rsidRPr="00211FC8">
        <w:rPr>
          <w:rFonts w:ascii="Verdana" w:hAnsi="Verdana"/>
          <w:spacing w:val="-6"/>
          <w:sz w:val="24"/>
          <w:szCs w:val="24"/>
        </w:rPr>
        <w:t xml:space="preserve"> </w:t>
      </w:r>
      <w:r w:rsidR="00A77B04" w:rsidRPr="00211FC8">
        <w:rPr>
          <w:rFonts w:ascii="Verdana" w:hAnsi="Verdana"/>
          <w:sz w:val="24"/>
          <w:szCs w:val="24"/>
        </w:rPr>
        <w:t>on</w:t>
      </w:r>
      <w:r w:rsidR="00A77B04"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="00A77B04" w:rsidRPr="00211FC8">
        <w:rPr>
          <w:rFonts w:ascii="Verdana" w:hAnsi="Verdana"/>
          <w:sz w:val="24"/>
          <w:szCs w:val="24"/>
        </w:rPr>
        <w:t>the</w:t>
      </w:r>
      <w:r w:rsidR="00A77B04"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="00A77B04" w:rsidRPr="00211FC8">
        <w:rPr>
          <w:rFonts w:ascii="Verdana" w:hAnsi="Verdana"/>
          <w:sz w:val="24"/>
          <w:szCs w:val="24"/>
        </w:rPr>
        <w:t>basis</w:t>
      </w:r>
      <w:r w:rsidR="00A77B04"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="00A77B04" w:rsidRPr="00211FC8">
        <w:rPr>
          <w:rFonts w:ascii="Verdana" w:hAnsi="Verdana"/>
          <w:sz w:val="24"/>
          <w:szCs w:val="24"/>
        </w:rPr>
        <w:t>of</w:t>
      </w:r>
      <w:r w:rsidR="00A77B04"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="00A77B04" w:rsidRPr="00211FC8">
        <w:rPr>
          <w:rFonts w:ascii="Verdana" w:hAnsi="Verdana"/>
          <w:sz w:val="24"/>
          <w:szCs w:val="24"/>
        </w:rPr>
        <w:t>his</w:t>
      </w:r>
      <w:r w:rsidR="00A77B04"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="00A77B04" w:rsidRPr="00211FC8">
        <w:rPr>
          <w:rFonts w:ascii="Verdana" w:hAnsi="Verdana"/>
          <w:sz w:val="24"/>
          <w:szCs w:val="24"/>
        </w:rPr>
        <w:t>knowledge</w:t>
      </w:r>
      <w:r w:rsidR="00A77B04"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="00A77B04" w:rsidRPr="00211FC8">
        <w:rPr>
          <w:rFonts w:ascii="Verdana" w:hAnsi="Verdana"/>
          <w:sz w:val="24"/>
          <w:szCs w:val="24"/>
        </w:rPr>
        <w:t>of</w:t>
      </w:r>
      <w:r w:rsidR="00A77B04"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="00A77B04" w:rsidRPr="00211FC8">
        <w:rPr>
          <w:rFonts w:ascii="Verdana" w:hAnsi="Verdana"/>
          <w:sz w:val="24"/>
          <w:szCs w:val="24"/>
        </w:rPr>
        <w:t>business</w:t>
      </w:r>
      <w:r w:rsidR="00A77B04"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="00A77B04" w:rsidRPr="00211FC8">
        <w:rPr>
          <w:rFonts w:ascii="Verdana" w:hAnsi="Verdana"/>
          <w:sz w:val="24"/>
          <w:szCs w:val="24"/>
        </w:rPr>
        <w:t>studies</w:t>
      </w:r>
      <w:r w:rsidR="00A77B04"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="00A77B04" w:rsidRPr="00211FC8">
        <w:rPr>
          <w:rFonts w:ascii="Verdana" w:hAnsi="Verdana"/>
          <w:sz w:val="24"/>
          <w:szCs w:val="24"/>
        </w:rPr>
        <w:t>explained</w:t>
      </w:r>
      <w:r w:rsidR="00A77B04"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="00A77B04" w:rsidRPr="00211FC8">
        <w:rPr>
          <w:rFonts w:ascii="Verdana" w:hAnsi="Verdana"/>
          <w:sz w:val="24"/>
          <w:szCs w:val="24"/>
        </w:rPr>
        <w:t>the</w:t>
      </w:r>
      <w:r w:rsidR="00A77B04" w:rsidRPr="00211FC8">
        <w:rPr>
          <w:rFonts w:ascii="Verdana" w:hAnsi="Verdana"/>
          <w:spacing w:val="-5"/>
          <w:sz w:val="24"/>
          <w:szCs w:val="24"/>
        </w:rPr>
        <w:t xml:space="preserve"> </w:t>
      </w:r>
      <w:r w:rsidR="00A77B04" w:rsidRPr="00211FC8">
        <w:rPr>
          <w:rFonts w:ascii="Verdana" w:hAnsi="Verdana"/>
          <w:sz w:val="24"/>
          <w:szCs w:val="24"/>
        </w:rPr>
        <w:t>nature</w:t>
      </w:r>
      <w:r w:rsidR="00A77B04" w:rsidRPr="00211FC8">
        <w:rPr>
          <w:rFonts w:ascii="Verdana" w:hAnsi="Verdana"/>
          <w:spacing w:val="-68"/>
          <w:sz w:val="24"/>
          <w:szCs w:val="24"/>
        </w:rPr>
        <w:t xml:space="preserve"> </w:t>
      </w:r>
      <w:r w:rsidR="00A77B04" w:rsidRPr="00211FC8">
        <w:rPr>
          <w:rFonts w:ascii="Verdana" w:hAnsi="Verdana"/>
          <w:sz w:val="24"/>
          <w:szCs w:val="24"/>
        </w:rPr>
        <w:t>of management as a profession to Ahmad and Ally. Explain how Aman</w:t>
      </w:r>
      <w:r w:rsidR="00A77B04"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="00A77B04" w:rsidRPr="00211FC8">
        <w:rPr>
          <w:rFonts w:ascii="Verdana" w:hAnsi="Verdana"/>
          <w:sz w:val="24"/>
          <w:szCs w:val="24"/>
        </w:rPr>
        <w:t>would</w:t>
      </w:r>
      <w:r w:rsidR="00A77B04" w:rsidRPr="00211FC8">
        <w:rPr>
          <w:rFonts w:ascii="Verdana" w:hAnsi="Verdana"/>
          <w:spacing w:val="-1"/>
          <w:sz w:val="24"/>
          <w:szCs w:val="24"/>
        </w:rPr>
        <w:t xml:space="preserve"> </w:t>
      </w:r>
      <w:r w:rsidR="00A77B04" w:rsidRPr="00211FC8">
        <w:rPr>
          <w:rFonts w:ascii="Verdana" w:hAnsi="Verdana"/>
          <w:sz w:val="24"/>
          <w:szCs w:val="24"/>
        </w:rPr>
        <w:t>have satisfied</w:t>
      </w:r>
      <w:r w:rsidR="00A77B04" w:rsidRPr="00211FC8">
        <w:rPr>
          <w:rFonts w:ascii="Verdana" w:hAnsi="Verdana"/>
          <w:spacing w:val="-3"/>
          <w:sz w:val="24"/>
          <w:szCs w:val="24"/>
        </w:rPr>
        <w:t xml:space="preserve"> </w:t>
      </w:r>
      <w:r w:rsidR="00A77B04" w:rsidRPr="00211FC8">
        <w:rPr>
          <w:rFonts w:ascii="Verdana" w:hAnsi="Verdana"/>
          <w:sz w:val="24"/>
          <w:szCs w:val="24"/>
        </w:rPr>
        <w:t>both Ahmad</w:t>
      </w:r>
      <w:r w:rsidR="00A77B04" w:rsidRPr="00211FC8">
        <w:rPr>
          <w:rFonts w:ascii="Verdana" w:hAnsi="Verdana"/>
          <w:spacing w:val="-1"/>
          <w:sz w:val="24"/>
          <w:szCs w:val="24"/>
        </w:rPr>
        <w:t xml:space="preserve"> </w:t>
      </w:r>
      <w:r w:rsidR="00A77B04" w:rsidRPr="00211FC8">
        <w:rPr>
          <w:rFonts w:ascii="Verdana" w:hAnsi="Verdana"/>
          <w:sz w:val="24"/>
          <w:szCs w:val="24"/>
        </w:rPr>
        <w:t>and Ally.</w:t>
      </w:r>
    </w:p>
    <w:p w14:paraId="78D14153" w14:textId="77777777" w:rsidR="0013705E" w:rsidRPr="00211FC8" w:rsidRDefault="0013705E" w:rsidP="0013705E">
      <w:pPr>
        <w:pStyle w:val="BodyText"/>
        <w:ind w:left="100" w:right="118"/>
        <w:jc w:val="both"/>
        <w:rPr>
          <w:rFonts w:ascii="Verdana" w:hAnsi="Verdana"/>
          <w:sz w:val="24"/>
          <w:szCs w:val="24"/>
        </w:rPr>
      </w:pPr>
      <w:r w:rsidRPr="00211FC8">
        <w:rPr>
          <w:rFonts w:ascii="Verdana" w:hAnsi="Verdana"/>
          <w:b/>
          <w:spacing w:val="-1"/>
          <w:sz w:val="24"/>
          <w:szCs w:val="24"/>
        </w:rPr>
        <w:t>Ans:</w:t>
      </w:r>
      <w:r w:rsidRPr="00211FC8">
        <w:rPr>
          <w:rFonts w:ascii="Verdana" w:hAnsi="Verdana"/>
          <w:b/>
          <w:spacing w:val="-17"/>
          <w:sz w:val="24"/>
          <w:szCs w:val="24"/>
        </w:rPr>
        <w:t xml:space="preserve"> </w:t>
      </w:r>
      <w:r w:rsidRPr="00211FC8">
        <w:rPr>
          <w:rFonts w:ascii="Verdana" w:hAnsi="Verdana"/>
          <w:spacing w:val="-1"/>
          <w:sz w:val="24"/>
          <w:szCs w:val="24"/>
        </w:rPr>
        <w:t>Ahmed</w:t>
      </w:r>
      <w:r w:rsidRPr="00211FC8">
        <w:rPr>
          <w:rFonts w:ascii="Verdana" w:hAnsi="Verdana"/>
          <w:spacing w:val="-15"/>
          <w:sz w:val="24"/>
          <w:szCs w:val="24"/>
        </w:rPr>
        <w:t xml:space="preserve"> </w:t>
      </w:r>
      <w:r w:rsidRPr="00211FC8">
        <w:rPr>
          <w:rFonts w:ascii="Verdana" w:hAnsi="Verdana"/>
          <w:spacing w:val="-1"/>
          <w:sz w:val="24"/>
          <w:szCs w:val="24"/>
        </w:rPr>
        <w:t>and</w:t>
      </w:r>
      <w:r w:rsidRPr="00211FC8">
        <w:rPr>
          <w:rFonts w:ascii="Verdana" w:hAnsi="Verdana"/>
          <w:spacing w:val="-16"/>
          <w:sz w:val="24"/>
          <w:szCs w:val="24"/>
        </w:rPr>
        <w:t xml:space="preserve"> </w:t>
      </w:r>
      <w:r w:rsidRPr="00211FC8">
        <w:rPr>
          <w:rFonts w:ascii="Verdana" w:hAnsi="Verdana"/>
          <w:spacing w:val="-1"/>
          <w:sz w:val="24"/>
          <w:szCs w:val="24"/>
        </w:rPr>
        <w:t>Ally</w:t>
      </w:r>
      <w:r w:rsidRPr="00211FC8">
        <w:rPr>
          <w:rFonts w:ascii="Verdana" w:hAnsi="Verdana"/>
          <w:spacing w:val="-19"/>
          <w:sz w:val="24"/>
          <w:szCs w:val="24"/>
        </w:rPr>
        <w:t xml:space="preserve"> </w:t>
      </w:r>
      <w:r w:rsidRPr="00211FC8">
        <w:rPr>
          <w:rFonts w:ascii="Verdana" w:hAnsi="Verdana"/>
          <w:spacing w:val="-1"/>
          <w:sz w:val="24"/>
          <w:szCs w:val="24"/>
        </w:rPr>
        <w:t>could</w:t>
      </w:r>
      <w:r w:rsidRPr="00211FC8">
        <w:rPr>
          <w:rFonts w:ascii="Verdana" w:hAnsi="Verdana"/>
          <w:spacing w:val="-18"/>
          <w:sz w:val="24"/>
          <w:szCs w:val="24"/>
        </w:rPr>
        <w:t xml:space="preserve"> </w:t>
      </w:r>
      <w:r w:rsidRPr="00211FC8">
        <w:rPr>
          <w:rFonts w:ascii="Verdana" w:hAnsi="Verdana"/>
          <w:spacing w:val="-1"/>
          <w:sz w:val="24"/>
          <w:szCs w:val="24"/>
        </w:rPr>
        <w:t>have</w:t>
      </w:r>
      <w:r w:rsidRPr="00211FC8">
        <w:rPr>
          <w:rFonts w:ascii="Verdana" w:hAnsi="Verdana"/>
          <w:spacing w:val="-18"/>
          <w:sz w:val="24"/>
          <w:szCs w:val="24"/>
        </w:rPr>
        <w:t xml:space="preserve"> </w:t>
      </w:r>
      <w:r w:rsidRPr="00211FC8">
        <w:rPr>
          <w:rFonts w:ascii="Verdana" w:hAnsi="Verdana"/>
          <w:spacing w:val="-1"/>
          <w:sz w:val="24"/>
          <w:szCs w:val="24"/>
        </w:rPr>
        <w:t>been</w:t>
      </w:r>
      <w:r w:rsidRPr="00211FC8">
        <w:rPr>
          <w:rFonts w:ascii="Verdana" w:hAnsi="Verdana"/>
          <w:spacing w:val="-16"/>
          <w:sz w:val="24"/>
          <w:szCs w:val="24"/>
        </w:rPr>
        <w:t xml:space="preserve"> </w:t>
      </w:r>
      <w:r w:rsidRPr="00211FC8">
        <w:rPr>
          <w:rFonts w:ascii="Verdana" w:hAnsi="Verdana"/>
          <w:spacing w:val="-1"/>
          <w:sz w:val="24"/>
          <w:szCs w:val="24"/>
        </w:rPr>
        <w:t>satisfied</w:t>
      </w:r>
      <w:r w:rsidRPr="00211FC8">
        <w:rPr>
          <w:rFonts w:ascii="Verdana" w:hAnsi="Verdana"/>
          <w:spacing w:val="-16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by</w:t>
      </w:r>
      <w:r w:rsidRPr="00211FC8">
        <w:rPr>
          <w:rFonts w:ascii="Verdana" w:hAnsi="Verdana"/>
          <w:spacing w:val="-2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Aman</w:t>
      </w:r>
      <w:r w:rsidRPr="00211FC8">
        <w:rPr>
          <w:rFonts w:ascii="Verdana" w:hAnsi="Verdana"/>
          <w:spacing w:val="-9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through</w:t>
      </w:r>
      <w:r w:rsidRPr="00211FC8">
        <w:rPr>
          <w:rFonts w:ascii="Verdana" w:hAnsi="Verdana"/>
          <w:spacing w:val="-18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the</w:t>
      </w:r>
      <w:r w:rsidRPr="00211FC8">
        <w:rPr>
          <w:rFonts w:ascii="Verdana" w:hAnsi="Verdana"/>
          <w:spacing w:val="-17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explanation</w:t>
      </w:r>
      <w:r w:rsidRPr="00211FC8">
        <w:rPr>
          <w:rFonts w:ascii="Verdana" w:hAnsi="Verdana"/>
          <w:spacing w:val="-68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of</w:t>
      </w:r>
      <w:r w:rsidRPr="00211FC8">
        <w:rPr>
          <w:rFonts w:ascii="Verdana" w:hAnsi="Verdana"/>
          <w:spacing w:val="-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the following features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of</w:t>
      </w:r>
      <w:r w:rsidRPr="00211FC8">
        <w:rPr>
          <w:rFonts w:ascii="Verdana" w:hAnsi="Verdana"/>
          <w:spacing w:val="-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management</w:t>
      </w:r>
      <w:r w:rsidRPr="00211FC8">
        <w:rPr>
          <w:rFonts w:ascii="Verdana" w:hAnsi="Verdana"/>
          <w:spacing w:val="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as</w:t>
      </w:r>
      <w:r w:rsidRPr="00211FC8">
        <w:rPr>
          <w:rFonts w:ascii="Verdana" w:hAnsi="Verdana"/>
          <w:spacing w:val="-3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a</w:t>
      </w:r>
      <w:r w:rsidRPr="00211FC8">
        <w:rPr>
          <w:rFonts w:ascii="Verdana" w:hAnsi="Verdana"/>
          <w:spacing w:val="-1"/>
          <w:sz w:val="24"/>
          <w:szCs w:val="24"/>
        </w:rPr>
        <w:t xml:space="preserve"> </w:t>
      </w:r>
      <w:r w:rsidRPr="00211FC8">
        <w:rPr>
          <w:rFonts w:ascii="Verdana" w:hAnsi="Verdana"/>
          <w:sz w:val="24"/>
          <w:szCs w:val="24"/>
        </w:rPr>
        <w:t>Profession:</w:t>
      </w:r>
    </w:p>
    <w:p w14:paraId="0BDB136F" w14:textId="192A53CC" w:rsidR="0013705E" w:rsidRPr="00211FC8" w:rsidRDefault="0013705E" w:rsidP="00211FC8">
      <w:pPr>
        <w:pStyle w:val="ListParagraph"/>
        <w:widowControl w:val="0"/>
        <w:numPr>
          <w:ilvl w:val="1"/>
          <w:numId w:val="8"/>
        </w:numPr>
        <w:tabs>
          <w:tab w:val="left" w:pos="667"/>
        </w:tabs>
        <w:autoSpaceDE w:val="0"/>
        <w:autoSpaceDN w:val="0"/>
        <w:spacing w:after="0" w:line="240" w:lineRule="auto"/>
        <w:ind w:right="117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b/>
          <w:sz w:val="24"/>
          <w:szCs w:val="24"/>
        </w:rPr>
        <w:t xml:space="preserve">Well Defined Body </w:t>
      </w:r>
      <w:r w:rsidR="00CC2A79" w:rsidRPr="00211FC8">
        <w:rPr>
          <w:rFonts w:ascii="Verdana" w:hAnsi="Verdana" w:cs="Times New Roman"/>
          <w:b/>
          <w:sz w:val="24"/>
          <w:szCs w:val="24"/>
        </w:rPr>
        <w:t>of</w:t>
      </w:r>
      <w:r w:rsidRPr="00211FC8">
        <w:rPr>
          <w:rFonts w:ascii="Verdana" w:hAnsi="Verdana" w:cs="Times New Roman"/>
          <w:b/>
          <w:sz w:val="24"/>
          <w:szCs w:val="24"/>
        </w:rPr>
        <w:t xml:space="preserve"> Knowledge: </w:t>
      </w:r>
      <w:r w:rsidRPr="00211FC8">
        <w:rPr>
          <w:rFonts w:ascii="Verdana" w:hAnsi="Verdana" w:cs="Times New Roman"/>
          <w:sz w:val="24"/>
          <w:szCs w:val="24"/>
        </w:rPr>
        <w:t>Every profession has a systematised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body of knowledge which can be learned through instructions. This feature</w:t>
      </w:r>
      <w:r w:rsidRPr="00211FC8">
        <w:rPr>
          <w:rFonts w:ascii="Verdana" w:hAnsi="Verdana" w:cs="Times New Roman"/>
          <w:spacing w:val="-6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of the profession is present in management as it consists of systematic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knowledge</w:t>
      </w:r>
      <w:r w:rsidRPr="00211FC8">
        <w:rPr>
          <w:rFonts w:ascii="Verdana" w:hAnsi="Verdana" w:cs="Times New Roman"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of concepts,</w:t>
      </w:r>
      <w:r w:rsidRPr="00211FC8">
        <w:rPr>
          <w:rFonts w:ascii="Verdana" w:hAnsi="Verdana" w:cs="Times New Roman"/>
          <w:spacing w:val="-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theories</w:t>
      </w:r>
      <w:r w:rsidRPr="00211FC8">
        <w:rPr>
          <w:rFonts w:ascii="Verdana" w:hAnsi="Verdana" w:cs="Times New Roman"/>
          <w:spacing w:val="-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and principles.</w:t>
      </w:r>
    </w:p>
    <w:p w14:paraId="1097C0F3" w14:textId="024938E4" w:rsidR="0013705E" w:rsidRPr="00211FC8" w:rsidRDefault="0013705E" w:rsidP="00A92D24">
      <w:pPr>
        <w:pStyle w:val="ListParagraph"/>
        <w:widowControl w:val="0"/>
        <w:numPr>
          <w:ilvl w:val="1"/>
          <w:numId w:val="8"/>
        </w:numPr>
        <w:tabs>
          <w:tab w:val="left" w:pos="667"/>
        </w:tabs>
        <w:autoSpaceDE w:val="0"/>
        <w:autoSpaceDN w:val="0"/>
        <w:spacing w:after="0" w:line="240" w:lineRule="auto"/>
        <w:ind w:right="117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b/>
          <w:sz w:val="24"/>
          <w:szCs w:val="24"/>
        </w:rPr>
        <w:t>Restricted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Entry: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become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professional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one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needs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pass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an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 xml:space="preserve">examination or have an educational degree. </w:t>
      </w:r>
      <w:r w:rsidR="00CC2A79" w:rsidRPr="00211FC8">
        <w:rPr>
          <w:rFonts w:ascii="Verdana" w:hAnsi="Verdana" w:cs="Times New Roman"/>
          <w:sz w:val="24"/>
          <w:szCs w:val="24"/>
        </w:rPr>
        <w:t>However,</w:t>
      </w:r>
      <w:r w:rsidRPr="00211FC8">
        <w:rPr>
          <w:rFonts w:ascii="Verdana" w:hAnsi="Verdana" w:cs="Times New Roman"/>
          <w:sz w:val="24"/>
          <w:szCs w:val="24"/>
        </w:rPr>
        <w:t xml:space="preserve"> to make a career in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management, there is no need to have any professional qualification, or an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educational</w:t>
      </w:r>
      <w:r w:rsidRPr="00211FC8">
        <w:rPr>
          <w:rFonts w:ascii="Verdana" w:hAnsi="Verdana" w:cs="Times New Roman"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degree etc.</w:t>
      </w:r>
    </w:p>
    <w:p w14:paraId="28D1E061" w14:textId="12949841" w:rsidR="0013705E" w:rsidRPr="00211FC8" w:rsidRDefault="0013705E" w:rsidP="00A92D24">
      <w:pPr>
        <w:pStyle w:val="ListParagraph"/>
        <w:widowControl w:val="0"/>
        <w:numPr>
          <w:ilvl w:val="1"/>
          <w:numId w:val="8"/>
        </w:numPr>
        <w:tabs>
          <w:tab w:val="left" w:pos="667"/>
        </w:tabs>
        <w:autoSpaceDE w:val="0"/>
        <w:autoSpaceDN w:val="0"/>
        <w:spacing w:after="0" w:line="240" w:lineRule="auto"/>
        <w:ind w:right="115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b/>
          <w:spacing w:val="-1"/>
          <w:sz w:val="24"/>
          <w:szCs w:val="24"/>
        </w:rPr>
        <w:t>Statutory</w:t>
      </w:r>
      <w:r w:rsidRPr="00211FC8">
        <w:rPr>
          <w:rFonts w:ascii="Verdana" w:hAnsi="Verdana" w:cs="Times New Roman"/>
          <w:b/>
          <w:spacing w:val="-1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pacing w:val="-1"/>
          <w:sz w:val="24"/>
          <w:szCs w:val="24"/>
        </w:rPr>
        <w:t>Body:</w:t>
      </w:r>
      <w:r w:rsidRPr="00211FC8">
        <w:rPr>
          <w:rFonts w:ascii="Verdana" w:hAnsi="Verdana" w:cs="Times New Roman"/>
          <w:b/>
          <w:spacing w:val="-1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Every</w:t>
      </w:r>
      <w:r w:rsidRPr="00211FC8">
        <w:rPr>
          <w:rFonts w:ascii="Verdana" w:hAnsi="Verdana" w:cs="Times New Roman"/>
          <w:spacing w:val="-1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profession</w:t>
      </w:r>
      <w:r w:rsidRPr="00211FC8">
        <w:rPr>
          <w:rFonts w:ascii="Verdana" w:hAnsi="Verdana" w:cs="Times New Roman"/>
          <w:spacing w:val="-1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is</w:t>
      </w:r>
      <w:r w:rsidRPr="00211FC8">
        <w:rPr>
          <w:rFonts w:ascii="Verdana" w:hAnsi="Verdana" w:cs="Times New Roman"/>
          <w:spacing w:val="-1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regulated</w:t>
      </w:r>
      <w:r w:rsidRPr="00211FC8">
        <w:rPr>
          <w:rFonts w:ascii="Verdana" w:hAnsi="Verdana" w:cs="Times New Roman"/>
          <w:spacing w:val="-1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by</w:t>
      </w:r>
      <w:r w:rsidRPr="00211FC8">
        <w:rPr>
          <w:rFonts w:ascii="Verdana" w:hAnsi="Verdana" w:cs="Times New Roman"/>
          <w:spacing w:val="-1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</w:t>
      </w:r>
      <w:r w:rsidRPr="00211FC8">
        <w:rPr>
          <w:rFonts w:ascii="Verdana" w:hAnsi="Verdana" w:cs="Times New Roman"/>
          <w:spacing w:val="-1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legally</w:t>
      </w:r>
      <w:r w:rsidRPr="00211FC8">
        <w:rPr>
          <w:rFonts w:ascii="Verdana" w:hAnsi="Verdana" w:cs="Times New Roman"/>
          <w:spacing w:val="-1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recognized</w:t>
      </w:r>
      <w:r w:rsidRPr="00211FC8">
        <w:rPr>
          <w:rFonts w:ascii="Verdana" w:hAnsi="Verdana" w:cs="Times New Roman"/>
          <w:spacing w:val="-1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body</w:t>
      </w:r>
      <w:r w:rsidRPr="00211FC8">
        <w:rPr>
          <w:rFonts w:ascii="Verdana" w:hAnsi="Verdana" w:cs="Times New Roman"/>
          <w:spacing w:val="-6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like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ICAI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for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chartered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accountant.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Management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also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="00CC2A79" w:rsidRPr="00211FC8">
        <w:rPr>
          <w:rFonts w:ascii="Verdana" w:hAnsi="Verdana" w:cs="Times New Roman"/>
          <w:sz w:val="24"/>
          <w:szCs w:val="24"/>
        </w:rPr>
        <w:t>has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their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association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like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All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India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Management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Association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but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management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associations are not</w:t>
      </w:r>
      <w:r w:rsidRPr="00211FC8">
        <w:rPr>
          <w:rFonts w:ascii="Verdana" w:hAnsi="Verdana" w:cs="Times New Roman"/>
          <w:spacing w:val="-3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statutory</w:t>
      </w:r>
      <w:r w:rsidRPr="00211FC8">
        <w:rPr>
          <w:rFonts w:ascii="Verdana" w:hAnsi="Verdana" w:cs="Times New Roman"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bodies.</w:t>
      </w:r>
    </w:p>
    <w:p w14:paraId="1699A243" w14:textId="77777777" w:rsidR="0013705E" w:rsidRPr="00211FC8" w:rsidRDefault="0013705E" w:rsidP="00A92D24">
      <w:pPr>
        <w:pStyle w:val="ListParagraph"/>
        <w:widowControl w:val="0"/>
        <w:numPr>
          <w:ilvl w:val="1"/>
          <w:numId w:val="8"/>
        </w:numPr>
        <w:tabs>
          <w:tab w:val="left" w:pos="667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b/>
          <w:sz w:val="24"/>
          <w:szCs w:val="24"/>
        </w:rPr>
        <w:t>Ethical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Code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of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b/>
          <w:sz w:val="24"/>
          <w:szCs w:val="24"/>
        </w:rPr>
        <w:t>Conduct:</w:t>
      </w:r>
      <w:r w:rsidRPr="00211FC8">
        <w:rPr>
          <w:rFonts w:ascii="Verdana" w:hAnsi="Verdana" w:cs="Times New Roman"/>
          <w:b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strict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code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of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conduct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exists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in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every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profession.</w:t>
      </w:r>
      <w:r w:rsidRPr="00211FC8">
        <w:rPr>
          <w:rFonts w:ascii="Verdana" w:hAnsi="Verdana" w:cs="Times New Roman"/>
          <w:spacing w:val="-6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This</w:t>
      </w:r>
      <w:r w:rsidRPr="00211FC8">
        <w:rPr>
          <w:rFonts w:ascii="Verdana" w:hAnsi="Verdana" w:cs="Times New Roman"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feature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is</w:t>
      </w:r>
      <w:r w:rsidRPr="00211FC8">
        <w:rPr>
          <w:rFonts w:ascii="Verdana" w:hAnsi="Verdana" w:cs="Times New Roman"/>
          <w:spacing w:val="-6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not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present</w:t>
      </w:r>
      <w:r w:rsidRPr="00211FC8">
        <w:rPr>
          <w:rFonts w:ascii="Verdana" w:hAnsi="Verdana" w:cs="Times New Roman"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in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management</w:t>
      </w:r>
      <w:r w:rsidRPr="00211FC8">
        <w:rPr>
          <w:rFonts w:ascii="Verdana" w:hAnsi="Verdana" w:cs="Times New Roman"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as</w:t>
      </w:r>
      <w:r w:rsidRPr="00211FC8">
        <w:rPr>
          <w:rFonts w:ascii="Verdana" w:hAnsi="Verdana" w:cs="Times New Roman"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there</w:t>
      </w:r>
      <w:r w:rsidRPr="00211FC8">
        <w:rPr>
          <w:rFonts w:ascii="Verdana" w:hAnsi="Verdana" w:cs="Times New Roman"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is</w:t>
      </w:r>
      <w:r w:rsidRPr="00211FC8">
        <w:rPr>
          <w:rFonts w:ascii="Verdana" w:hAnsi="Verdana" w:cs="Times New Roman"/>
          <w:spacing w:val="-7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no</w:t>
      </w:r>
      <w:r w:rsidRPr="00211FC8">
        <w:rPr>
          <w:rFonts w:ascii="Verdana" w:hAnsi="Verdana" w:cs="Times New Roman"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specific</w:t>
      </w:r>
      <w:r w:rsidRPr="00211FC8">
        <w:rPr>
          <w:rFonts w:ascii="Verdana" w:hAnsi="Verdana" w:cs="Times New Roman"/>
          <w:spacing w:val="-68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code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of conduct for managers that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legally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binds a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manager.</w:t>
      </w:r>
    </w:p>
    <w:p w14:paraId="1EF2A096" w14:textId="68F83183" w:rsidR="0013705E" w:rsidRPr="00211FC8" w:rsidRDefault="0013705E" w:rsidP="00A92D24">
      <w:pPr>
        <w:pStyle w:val="ListParagraph"/>
        <w:widowControl w:val="0"/>
        <w:numPr>
          <w:ilvl w:val="1"/>
          <w:numId w:val="8"/>
        </w:numPr>
        <w:tabs>
          <w:tab w:val="left" w:pos="667"/>
        </w:tabs>
        <w:autoSpaceDE w:val="0"/>
        <w:autoSpaceDN w:val="0"/>
        <w:spacing w:after="0" w:line="240" w:lineRule="auto"/>
        <w:ind w:right="126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211FC8">
        <w:rPr>
          <w:rFonts w:ascii="Verdana" w:hAnsi="Verdana" w:cs="Times New Roman"/>
          <w:noProof/>
          <w:sz w:val="24"/>
          <w:szCs w:val="24"/>
        </w:rPr>
        <w:drawing>
          <wp:anchor distT="0" distB="0" distL="0" distR="0" simplePos="0" relativeHeight="251664384" behindDoc="1" locked="0" layoutInCell="1" allowOverlap="1" wp14:anchorId="6AC73F38" wp14:editId="13276270">
            <wp:simplePos x="0" y="0"/>
            <wp:positionH relativeFrom="page">
              <wp:posOffset>808355</wp:posOffset>
            </wp:positionH>
            <wp:positionV relativeFrom="paragraph">
              <wp:posOffset>5617210</wp:posOffset>
            </wp:positionV>
            <wp:extent cx="5731510" cy="695325"/>
            <wp:effectExtent l="0" t="0" r="254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FC8">
        <w:rPr>
          <w:rFonts w:ascii="Verdana" w:hAnsi="Verdana" w:cs="Times New Roman"/>
          <w:b/>
          <w:sz w:val="24"/>
          <w:szCs w:val="24"/>
        </w:rPr>
        <w:t xml:space="preserve">Service Motive: </w:t>
      </w:r>
      <w:r w:rsidRPr="00211FC8">
        <w:rPr>
          <w:rFonts w:ascii="Verdana" w:hAnsi="Verdana" w:cs="Times New Roman"/>
          <w:sz w:val="24"/>
          <w:szCs w:val="24"/>
        </w:rPr>
        <w:t>The basic motive of a profession is to serve clients with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dedication.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This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feature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not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present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in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management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it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aims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to</w:t>
      </w:r>
      <w:r w:rsidRPr="00211FC8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accomplish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organizational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goals</w:t>
      </w:r>
      <w:r w:rsidRPr="00211FC8">
        <w:rPr>
          <w:rFonts w:ascii="Verdana" w:hAnsi="Verdana" w:cs="Times New Roman"/>
          <w:spacing w:val="-5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that</w:t>
      </w:r>
      <w:r w:rsidRPr="00211FC8">
        <w:rPr>
          <w:rFonts w:ascii="Verdana" w:hAnsi="Verdana" w:cs="Times New Roman"/>
          <w:spacing w:val="-4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is</w:t>
      </w:r>
      <w:r w:rsidRPr="00211FC8">
        <w:rPr>
          <w:rFonts w:ascii="Verdana" w:hAnsi="Verdana" w:cs="Times New Roman"/>
          <w:spacing w:val="2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generally</w:t>
      </w:r>
      <w:r w:rsidRPr="00211FC8">
        <w:rPr>
          <w:rFonts w:ascii="Verdana" w:hAnsi="Verdana" w:cs="Times New Roman"/>
          <w:spacing w:val="-6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profit</w:t>
      </w:r>
      <w:r w:rsidRPr="00211FC8">
        <w:rPr>
          <w:rFonts w:ascii="Verdana" w:hAnsi="Verdana" w:cs="Times New Roman"/>
          <w:spacing w:val="-1"/>
          <w:sz w:val="24"/>
          <w:szCs w:val="24"/>
        </w:rPr>
        <w:t xml:space="preserve"> </w:t>
      </w:r>
      <w:r w:rsidRPr="00211FC8">
        <w:rPr>
          <w:rFonts w:ascii="Verdana" w:hAnsi="Verdana" w:cs="Times New Roman"/>
          <w:sz w:val="24"/>
          <w:szCs w:val="24"/>
        </w:rPr>
        <w:t>maximisation.</w:t>
      </w:r>
    </w:p>
    <w:p w14:paraId="5109DEFB" w14:textId="112DB0E5" w:rsidR="00320D4B" w:rsidRPr="00211FC8" w:rsidRDefault="00320D4B" w:rsidP="00320D4B">
      <w:pPr>
        <w:ind w:left="100" w:right="122"/>
        <w:jc w:val="both"/>
        <w:rPr>
          <w:rFonts w:ascii="Verdana" w:hAnsi="Verdana" w:cs="Times New Roman"/>
          <w:b/>
          <w:sz w:val="24"/>
          <w:szCs w:val="24"/>
        </w:rPr>
      </w:pPr>
    </w:p>
    <w:p w14:paraId="25892331" w14:textId="714F23A7" w:rsidR="00DC07BB" w:rsidRPr="00211FC8" w:rsidRDefault="00DC07BB" w:rsidP="00320D4B">
      <w:pPr>
        <w:pStyle w:val="ListParagraph"/>
        <w:widowControl w:val="0"/>
        <w:tabs>
          <w:tab w:val="left" w:pos="953"/>
        </w:tabs>
        <w:autoSpaceDE w:val="0"/>
        <w:autoSpaceDN w:val="0"/>
        <w:spacing w:before="2" w:after="0" w:line="240" w:lineRule="auto"/>
        <w:ind w:left="100" w:right="125"/>
        <w:contextualSpacing w:val="0"/>
        <w:rPr>
          <w:rFonts w:ascii="Verdana" w:hAnsi="Verdana" w:cs="Times New Roman"/>
          <w:b/>
          <w:bCs/>
          <w:sz w:val="24"/>
          <w:szCs w:val="24"/>
        </w:rPr>
      </w:pPr>
    </w:p>
    <w:p w14:paraId="5E26D4D9" w14:textId="77777777" w:rsidR="00C13DB0" w:rsidRPr="00211FC8" w:rsidRDefault="00C13DB0" w:rsidP="004B5E4D">
      <w:pPr>
        <w:pStyle w:val="BodyText"/>
        <w:spacing w:before="89"/>
        <w:ind w:left="666"/>
        <w:rPr>
          <w:rFonts w:ascii="Verdana" w:hAnsi="Verdana"/>
          <w:sz w:val="24"/>
          <w:szCs w:val="24"/>
        </w:rPr>
      </w:pPr>
    </w:p>
    <w:p w14:paraId="1E48DF2B" w14:textId="77777777" w:rsidR="004B5E4D" w:rsidRPr="00211FC8" w:rsidRDefault="004B5E4D" w:rsidP="004B5E4D">
      <w:pPr>
        <w:pStyle w:val="BodyText"/>
        <w:spacing w:before="3"/>
        <w:rPr>
          <w:rFonts w:ascii="Verdana" w:hAnsi="Verdana"/>
          <w:sz w:val="24"/>
          <w:szCs w:val="24"/>
        </w:rPr>
      </w:pPr>
    </w:p>
    <w:p w14:paraId="557A62A8" w14:textId="6CA63F63" w:rsidR="006A2393" w:rsidRPr="00211FC8" w:rsidRDefault="006A2393" w:rsidP="004B5E4D">
      <w:pPr>
        <w:widowControl w:val="0"/>
        <w:tabs>
          <w:tab w:val="left" w:pos="667"/>
        </w:tabs>
        <w:autoSpaceDE w:val="0"/>
        <w:autoSpaceDN w:val="0"/>
        <w:spacing w:after="0" w:line="240" w:lineRule="auto"/>
        <w:ind w:right="118"/>
        <w:jc w:val="both"/>
        <w:rPr>
          <w:rFonts w:ascii="Verdana" w:hAnsi="Verdana" w:cs="Times New Roman"/>
          <w:sz w:val="24"/>
          <w:szCs w:val="24"/>
        </w:rPr>
      </w:pPr>
    </w:p>
    <w:p w14:paraId="6362AE97" w14:textId="77777777" w:rsidR="0030041B" w:rsidRPr="00211FC8" w:rsidRDefault="0030041B" w:rsidP="00C84993">
      <w:pPr>
        <w:pStyle w:val="BodyText"/>
        <w:spacing w:before="5"/>
        <w:ind w:left="100"/>
        <w:rPr>
          <w:rFonts w:ascii="Verdana" w:hAnsi="Verdana"/>
          <w:sz w:val="24"/>
          <w:szCs w:val="24"/>
        </w:rPr>
      </w:pPr>
    </w:p>
    <w:p w14:paraId="4D43BD44" w14:textId="77777777" w:rsidR="008357C9" w:rsidRPr="00211FC8" w:rsidRDefault="008357C9" w:rsidP="008357C9">
      <w:pPr>
        <w:pStyle w:val="ListParagraph"/>
        <w:spacing w:after="0"/>
        <w:ind w:left="100"/>
        <w:jc w:val="both"/>
        <w:rPr>
          <w:rFonts w:ascii="Verdana" w:hAnsi="Verdana" w:cs="Times New Roman"/>
          <w:b/>
          <w:color w:val="333333"/>
          <w:sz w:val="24"/>
          <w:szCs w:val="24"/>
        </w:rPr>
      </w:pPr>
    </w:p>
    <w:p w14:paraId="7AD38DEE" w14:textId="77777777" w:rsidR="00E26EB9" w:rsidRPr="00211FC8" w:rsidRDefault="00E26EB9" w:rsidP="00E26EB9">
      <w:pPr>
        <w:pStyle w:val="NormalWeb"/>
        <w:spacing w:before="0" w:beforeAutospacing="0" w:after="390" w:afterAutospacing="0"/>
        <w:ind w:left="720"/>
        <w:rPr>
          <w:rFonts w:ascii="Verdana" w:hAnsi="Verdana"/>
        </w:rPr>
      </w:pPr>
    </w:p>
    <w:p w14:paraId="20F8D32E" w14:textId="77777777" w:rsidR="00E26EB9" w:rsidRPr="00211FC8" w:rsidRDefault="00E26EB9" w:rsidP="00E340B2">
      <w:pPr>
        <w:pStyle w:val="NormalWeb"/>
        <w:spacing w:before="0" w:beforeAutospacing="0" w:after="390" w:afterAutospacing="0"/>
        <w:rPr>
          <w:rFonts w:ascii="Verdana" w:hAnsi="Verdana"/>
        </w:rPr>
      </w:pPr>
    </w:p>
    <w:p w14:paraId="04CA5EF6" w14:textId="77777777" w:rsidR="00E26EB9" w:rsidRPr="00211FC8" w:rsidRDefault="00E26EB9" w:rsidP="00E26EB9">
      <w:pPr>
        <w:pStyle w:val="ListParagraph"/>
        <w:rPr>
          <w:rFonts w:ascii="Verdana" w:hAnsi="Verdana" w:cs="Times New Roman"/>
          <w:sz w:val="24"/>
          <w:szCs w:val="24"/>
        </w:rPr>
      </w:pPr>
    </w:p>
    <w:sectPr w:rsidR="00E26EB9" w:rsidRPr="00211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start w:val="1"/>
      <w:numFmt w:val="lowerLetter"/>
      <w:lvlText w:val="%1."/>
      <w:lvlJc w:val="left"/>
      <w:pPr>
        <w:ind w:left="666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>
      <w:numFmt w:val="bullet"/>
      <w:lvlText w:val="●"/>
      <w:lvlJc w:val="left"/>
      <w:pPr>
        <w:ind w:left="95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880" w:hanging="284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2801" w:hanging="284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722" w:hanging="284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642" w:hanging="284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563" w:hanging="284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484" w:hanging="284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404" w:hanging="284"/>
      </w:pPr>
      <w:rPr>
        <w:lang w:val="en-US" w:eastAsia="en-US" w:bidi="ar-SA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lowerLetter"/>
      <w:lvlText w:val="(%1)"/>
      <w:lvlJc w:val="left"/>
      <w:pPr>
        <w:ind w:left="713" w:hanging="33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en-US" w:eastAsia="en-US" w:bidi="ar-SA"/>
      </w:rPr>
    </w:lvl>
    <w:lvl w:ilvl="1">
      <w:numFmt w:val="bullet"/>
      <w:lvlText w:val="●"/>
      <w:lvlJc w:val="left"/>
      <w:pPr>
        <w:ind w:left="95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880" w:hanging="286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2801" w:hanging="286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722" w:hanging="286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642" w:hanging="286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563" w:hanging="286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484" w:hanging="286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404" w:hanging="286"/>
      </w:pPr>
      <w:rPr>
        <w:lang w:val="en-US" w:eastAsia="en-US" w:bidi="ar-SA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0" w:hanging="29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>
      <w:numFmt w:val="bullet"/>
      <w:lvlText w:val="●"/>
      <w:lvlJc w:val="left"/>
      <w:pPr>
        <w:ind w:left="66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614" w:hanging="284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2568" w:hanging="284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522" w:hanging="284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476" w:hanging="284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430" w:hanging="284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384" w:hanging="284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338" w:hanging="284"/>
      </w:pPr>
      <w:rPr>
        <w:lang w:val="en-US" w:eastAsia="en-US" w:bidi="ar-SA"/>
      </w:rPr>
    </w:lvl>
  </w:abstractNum>
  <w:abstractNum w:abstractNumId="3" w15:restartNumberingAfterBreak="0">
    <w:nsid w:val="187F787D"/>
    <w:multiLevelType w:val="hybridMultilevel"/>
    <w:tmpl w:val="EE8AC418"/>
    <w:lvl w:ilvl="0" w:tplc="C66CA40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A6EC530">
      <w:start w:val="1"/>
      <w:numFmt w:val="lowerLetter"/>
      <w:lvlText w:val="%2."/>
      <w:lvlJc w:val="left"/>
      <w:pPr>
        <w:ind w:left="1180" w:hanging="360"/>
      </w:pPr>
      <w:rPr>
        <w:rFonts w:ascii="Times New Roman" w:eastAsiaTheme="minorHAnsi" w:hAnsi="Times New Roman" w:cs="Times New Roman"/>
      </w:r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545038EC"/>
    <w:multiLevelType w:val="multilevel"/>
    <w:tmpl w:val="0053208E"/>
    <w:lvl w:ilvl="0">
      <w:start w:val="1"/>
      <w:numFmt w:val="decimal"/>
      <w:lvlText w:val="%1."/>
      <w:lvlJc w:val="left"/>
      <w:pPr>
        <w:ind w:left="100" w:hanging="29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>
      <w:numFmt w:val="bullet"/>
      <w:lvlText w:val="●"/>
      <w:lvlJc w:val="left"/>
      <w:pPr>
        <w:ind w:left="66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614" w:hanging="284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2568" w:hanging="284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522" w:hanging="284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476" w:hanging="284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430" w:hanging="284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384" w:hanging="284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338" w:hanging="284"/>
      </w:pPr>
      <w:rPr>
        <w:lang w:val="en-US" w:eastAsia="en-US" w:bidi="ar-SA"/>
      </w:rPr>
    </w:lvl>
  </w:abstractNum>
  <w:abstractNum w:abstractNumId="5" w15:restartNumberingAfterBreak="0">
    <w:nsid w:val="558D435D"/>
    <w:multiLevelType w:val="multilevel"/>
    <w:tmpl w:val="F5E4C5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6" w15:restartNumberingAfterBreak="0">
    <w:nsid w:val="59ADCABA"/>
    <w:multiLevelType w:val="multilevel"/>
    <w:tmpl w:val="59ADCABA"/>
    <w:lvl w:ilvl="0">
      <w:start w:val="1"/>
      <w:numFmt w:val="lowerLetter"/>
      <w:lvlText w:val="(%1)"/>
      <w:lvlJc w:val="left"/>
      <w:pPr>
        <w:ind w:left="383" w:hanging="46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>
      <w:numFmt w:val="bullet"/>
      <w:lvlText w:val="●"/>
      <w:lvlJc w:val="left"/>
      <w:pPr>
        <w:ind w:left="95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880" w:hanging="286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2801" w:hanging="286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722" w:hanging="286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642" w:hanging="286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563" w:hanging="286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484" w:hanging="286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404" w:hanging="286"/>
      </w:pPr>
      <w:rPr>
        <w:lang w:val="en-US" w:eastAsia="en-US" w:bidi="ar-SA"/>
      </w:rPr>
    </w:lvl>
  </w:abstractNum>
  <w:abstractNum w:abstractNumId="7" w15:restartNumberingAfterBreak="0">
    <w:nsid w:val="6D761471"/>
    <w:multiLevelType w:val="hybridMultilevel"/>
    <w:tmpl w:val="D7E03D72"/>
    <w:lvl w:ilvl="0" w:tplc="44AE25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37865">
    <w:abstractNumId w:val="7"/>
  </w:num>
  <w:num w:numId="2" w16cid:durableId="1778065646">
    <w:abstractNumId w:val="5"/>
  </w:num>
  <w:num w:numId="3" w16cid:durableId="34880153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9866716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9864644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175564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124231497">
    <w:abstractNumId w:val="4"/>
  </w:num>
  <w:num w:numId="8" w16cid:durableId="817117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84"/>
    <w:rsid w:val="000A0789"/>
    <w:rsid w:val="000A4FC3"/>
    <w:rsid w:val="0013705E"/>
    <w:rsid w:val="001942D7"/>
    <w:rsid w:val="00211FC8"/>
    <w:rsid w:val="00255AE5"/>
    <w:rsid w:val="0030041B"/>
    <w:rsid w:val="00320D4B"/>
    <w:rsid w:val="00345462"/>
    <w:rsid w:val="003A21E0"/>
    <w:rsid w:val="003B7342"/>
    <w:rsid w:val="0041108A"/>
    <w:rsid w:val="004345D7"/>
    <w:rsid w:val="00440676"/>
    <w:rsid w:val="004B5E4D"/>
    <w:rsid w:val="00614449"/>
    <w:rsid w:val="006A2393"/>
    <w:rsid w:val="008125E2"/>
    <w:rsid w:val="00834904"/>
    <w:rsid w:val="008357C9"/>
    <w:rsid w:val="00906F0E"/>
    <w:rsid w:val="00953B85"/>
    <w:rsid w:val="009A0BC0"/>
    <w:rsid w:val="00A721EF"/>
    <w:rsid w:val="00A77B04"/>
    <w:rsid w:val="00A92D24"/>
    <w:rsid w:val="00B33DEC"/>
    <w:rsid w:val="00B37B76"/>
    <w:rsid w:val="00B43A10"/>
    <w:rsid w:val="00BE4571"/>
    <w:rsid w:val="00BF5D49"/>
    <w:rsid w:val="00C13DB0"/>
    <w:rsid w:val="00C67A5E"/>
    <w:rsid w:val="00C84993"/>
    <w:rsid w:val="00CC2A79"/>
    <w:rsid w:val="00CC4A12"/>
    <w:rsid w:val="00CD5C84"/>
    <w:rsid w:val="00D661F8"/>
    <w:rsid w:val="00DC07BB"/>
    <w:rsid w:val="00E128BC"/>
    <w:rsid w:val="00E26EB9"/>
    <w:rsid w:val="00E340B2"/>
    <w:rsid w:val="00E65AAF"/>
    <w:rsid w:val="00EE1B83"/>
    <w:rsid w:val="00F32406"/>
    <w:rsid w:val="00FF39FD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2D0E2"/>
  <w15:chartTrackingRefBased/>
  <w15:docId w15:val="{A2150BCC-ABF2-468E-B0D4-5DC96DB3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A0BC0"/>
    <w:pPr>
      <w:widowControl w:val="0"/>
      <w:autoSpaceDE w:val="0"/>
      <w:autoSpaceDN w:val="0"/>
      <w:spacing w:after="0" w:line="240" w:lineRule="auto"/>
      <w:ind w:left="1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D5C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1Char">
    <w:name w:val="Heading 1 Char"/>
    <w:basedOn w:val="DefaultParagraphFont"/>
    <w:link w:val="Heading1"/>
    <w:uiPriority w:val="1"/>
    <w:rsid w:val="009A0BC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9A0B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A0BC0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058">
      <w:bodyDiv w:val="1"/>
      <w:marLeft w:val="0"/>
      <w:marRight w:val="0"/>
      <w:marTop w:val="0"/>
      <w:marBottom w:val="7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8778">
                      <w:marLeft w:val="0"/>
                      <w:marRight w:val="0"/>
                      <w:marTop w:val="600"/>
                      <w:marBottom w:val="0"/>
                      <w:divBdr>
                        <w:top w:val="single" w:sz="12" w:space="23" w:color="222222"/>
                        <w:left w:val="none" w:sz="0" w:space="0" w:color="auto"/>
                        <w:bottom w:val="single" w:sz="6" w:space="23" w:color="222222"/>
                        <w:right w:val="none" w:sz="0" w:space="0" w:color="auto"/>
                      </w:divBdr>
                      <w:divsChild>
                        <w:div w:id="193338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4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1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90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5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17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721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7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8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2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8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6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571">
      <w:bodyDiv w:val="1"/>
      <w:marLeft w:val="0"/>
      <w:marRight w:val="0"/>
      <w:marTop w:val="0"/>
      <w:marBottom w:val="7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23618">
                      <w:marLeft w:val="0"/>
                      <w:marRight w:val="0"/>
                      <w:marTop w:val="600"/>
                      <w:marBottom w:val="0"/>
                      <w:divBdr>
                        <w:top w:val="single" w:sz="12" w:space="23" w:color="222222"/>
                        <w:left w:val="none" w:sz="0" w:space="0" w:color="auto"/>
                        <w:bottom w:val="single" w:sz="6" w:space="23" w:color="222222"/>
                        <w:right w:val="none" w:sz="0" w:space="0" w:color="auto"/>
                      </w:divBdr>
                      <w:divsChild>
                        <w:div w:id="6279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013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8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8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4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40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2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93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66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8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4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7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75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4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5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chikkujacoby18@hotmail.com</dc:creator>
  <cp:keywords/>
  <dc:description/>
  <cp:lastModifiedBy>chikkujacoby18@hotmail.com</cp:lastModifiedBy>
  <cp:revision>45</cp:revision>
  <dcterms:created xsi:type="dcterms:W3CDTF">2022-12-02T07:52:00Z</dcterms:created>
  <dcterms:modified xsi:type="dcterms:W3CDTF">2022-12-02T15:51:00Z</dcterms:modified>
</cp:coreProperties>
</file>